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aa95" w14:textId="b82a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20 декабря 2024 года № 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"Кентауский городской отдел жилищно-коммунального хозяйства и жилищной инспекции" акимата города Кентау установить публичный сервитут "Для строительства газовых систем среднего давления" на земельные участки указанные в приложении к настоящему постановлению расположенного по городу Кентау.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установленным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в течении пяти рабочих дней со дня подписания настоящего решения, направить копии в электронном виде на казахском и на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постановления возложить на заместителя акима города Кентау Кокенову 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№576 от 20 декабаря 2024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Бейбитшилик)"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Ащысай)"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Пушкин)"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Амангелді)"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Логинова)"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Бекенова)"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А. Бокейхана)"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Дулатова)"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детского сада Ер Тостик)"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Жамбыла)"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Калдаякова)"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Ромаха)"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Тажибетова)"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Тараз)"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Торайгырова)"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Ш. Уалиханова)"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Ходжанова)"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Шакарима)"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Абая)"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Алтынсаринa)"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66 кварталa)"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Ауэзовa)"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67 квартала)"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го-роде Кентау Туркестанской области (газоснабжение в микрорайоне Бала Бургем)"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сетей среднего давления в городе Кентау Туркестанской области (газоснабжение улицы №10 квартала 61)"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Шокай)"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Исабекова, мкр. Болашақ)"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Айбергенова)"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Навои)"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частных домов в квартале №13)"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Кудайбергенова)"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Панфилова)"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Курманғазы)"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Сейфуллина)"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домов по ул. Өмірбеков)"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Тайбұрыл)"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Куралбаева)"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Алимкулова)"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Қонаев)"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Кобыланды батыра)"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Алтын Казык)"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улицы Кенесары)"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улицы Жунисова)"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Жулдыз)"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Т.Бокина)"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ул. Маметовой)"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Жулдыз 26, 39а)"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Сүиндика 15)"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Сүиндикова 17а-25)"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Б.Момышулы)"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Жүнісова 63)"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Бүргем)"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Аманжолова 17а, 25)"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Карабура)"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Жансугирова)"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Руханият)"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Сайрам в №61 квартале)"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Алтынказык в №61 квартале)"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Батыс)"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Майлықожа)"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Майлина)"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Терискей)"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Елконыс)"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Сайрам переулок Торгауыт)"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Байконыр в №61 квартале)"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в №13 квартале)"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Логинова)"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Жиренше шешен)"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Абая 43-41)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Баянауыл)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Бейбитшилик 83-91, 95-112, 113)"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Алпамыс батыра)"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Тауелсиздик 42)"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Стахановская)"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Гаражная)"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улицам Шакарим и Ш.Уалиханова)"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Шахтерская)"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Бала Бүргем 76)"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С.Муханова)"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Бала Бургем 77)"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Жулдыз 39а)"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Сүйндик 25)"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Б.Момышулы 19а)"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Гаражная 35/37-42)"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Таттимбетова)"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Сатбаева 120)"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Жамбыла 14а)"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Тауелсиздик 12)"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Панфилова 22-1,22-2. 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Панфилова 9-1)"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Куралбаева 142а-143а)"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Куралбаева 114)"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Шахтерская 24)"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Гаражная 16)"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Тажимбетова 1)"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газовых систем среднего давления в городе Кентау Туркестанской области (газоснабжение по улице Сейтметова 39)"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