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ab69" w14:textId="ef5a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18 сентября 2024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коммунальному предприятию "Кентау Сервис" "Отдела жилищно-коммунального хозяйства и жилищной инспекции города Кентау" акимата города Кентау установить публичный сервитут на земельном участке "Для проведения электрических сетей" общей площадью 0,1260 га (1260 квадратных метров) по автодороге Кентау-Хантаги города Кентау.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города Кентау Кокенову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