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1d6f" w14:textId="4271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Байылдыр города Кентау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25 декабря 2024 года № 163.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"О местном государственном управлении и самоуправлении в Республике Казахстан" и решением Кентауского городского маслихата от 25 декабря 2024 года № 161 "О городском бюджете на 2025-2027 годы",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Байылдыр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59 999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Кентауского городского маслихата Туркестанской области от 12.06.2025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размер субвенций, передаваемых из городского бюджета в бюджет село Байылдыр в сумме 51 926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Байылдыр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Кентауского городского маслихата Туркестанской области от 12.06.2025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Байылдыр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Байылдыр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