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2ea4" w14:textId="afd2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17 147 415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3 488 854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713 167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12 838 198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–16 569 278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909 806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806 298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474 629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-474 629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909 806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1 515 465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131 030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в городской бюджет от общей суммы поступления корпоративного подоходного налога, индивидуального подоходного налога в размере 50 процентов и социального налога в размере 47,6 процентов и объемы бюджетных субвенций, передаваемых из областного бюджета в бюджет города 1 697 361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 города на 2025 год в сумме 62 919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Предусмотреть на 2025 год размеры субвенций, передаваемых из городского бюджета в бюджеты сельских округов в общей сумме 287 669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Ащысай 61 840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51 926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90 845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83 058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