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e1192" w14:textId="f5e11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Кентауского городского маслихата от 22 декабря 2023 года № 70 "О городском бюджете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13 декабря 2024 года № 153.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"О городском бюджете на 2024-2026 годы" от 22 декабря 2023 года № 70 (Регистрационный номер акта в Государственном реестре нормативных правовых актов Республики Казахстан № 190639)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городской бюджет города Кентау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17 774 477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3 031 690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136 735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220 481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14 385 571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17 905 979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1 808 804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2 353 013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544 209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18 654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18 654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- 1 958 960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1 958 960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2 353 013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544 209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150 156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резерв акимата города на 2024 год в сумме 283 209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Кентауского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2024 года № 153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 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14 385 571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14 385 571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14 385 571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17 905 979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-1 958 960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1 958 960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