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f44a" w14:textId="c88f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80 "О бюджете села Карнак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ноября 2024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декабря 2023 года № 80 "О бюджете села Карнак города Кентау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села Карнак на 2024-2026 годы согласно приложениям 1, 2 и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156 004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