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ddefa" w14:textId="c5dd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27 декабря 2023 года № 79 "О бюджете села Хантагы города Кентау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19 ноября 2024 года № 149.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бюджете села Хантагы города Кентау на 2024-2026 годы" от 27 декабря 2023 года № 79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села Хантагы на 2024-2026 годы согласно приложениям 1,2,3 соответственно, в том числе на 2024 годы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99 654,0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–15 529,0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–263,0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83 862,0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101 280,0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1 626,0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–1 626,0 тысяч тенге.".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2024 года 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cела Хантагы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