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75d3" w14:textId="1427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27 декабря 2023 года № 78 "О бюджете села Байылдыр города Кентау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19 ноября 2024 года № 148.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бюджете села Байылдыр города Кентау на 2024-2026 годы" от 27 декабря 2023 года № 78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села Байылдыр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233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