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bd81" w14:textId="cbeb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7 августа 2024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18 736 824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3 029 574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15 424 910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18 749 330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1 808 804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25 650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- 1 846 960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1 846 960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38 156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2024 года №125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