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a57" w14:textId="1ee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июня 2024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365 Экологического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маслихат города Кентау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городу Кентау согласно приложению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Кентауского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Кентау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