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59d7" w14:textId="bed5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27 декабря 2023 года № 77 "О бюджете села Ащысай города Кентау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12 июня 2024 года № 107.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бюджете села Ащысай города Кентау на 2024-2026 годы" от 27 декабря 2023 года № 77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Ащысай на 2024-2026 годы согласно приложениям 1, 2 и 3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71 825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738 тысяч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2024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Ащысай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