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d9e0" w14:textId="f06d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24 апреля 2024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19 573 971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2 969 797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16 457 265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19 856 847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1 553 202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2 097 411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- 1 861 728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1 861 728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2 367 781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38 156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резерв акимата города на 2024 год в сумме 323 416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