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a3d9" w14:textId="8c5a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марта 2024 года № 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Кентауский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Кентауского городского маслихата Туркестанской области от 27.09.2024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Кентау, в пределах суммы предусмотренной в бюджете города на 2024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