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110" w14:textId="8e38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февраля 2024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"Кентауский городской отдел строительства, архитектуры и градостроительства" акимата города Кентау публичный сервитут на нижеуказанные земельные участки "Для систем инженерной инфраструктуры" с южной территории города Кентау: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канализационных систем" земельный участок площадью 0,072 га, (715 квадратных метров);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систем питьевого водоснабжения" земельный участок площадью 0,83 га (8256 квадратных метров);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города Кентау Тулепову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