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1935" w14:textId="028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Кентау от 11 декабря 2023 года № 363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 января 2024 года № 3. Утратило силу постановлением акимата города Кентау Туркестанской области от 18 сентября 2024 года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18.09.2024 № 443.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11 декабря 2023 года № 363 "Об установлении публичного сервитута".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