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0b90" w14:textId="fc40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Дермене акимата города Арысь Туркестанской области от 4 декабря 2024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Дермене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АО "Казахтелеком" публичный сервитут сроком на 10 (десять) лет для прокладки и эксплуатации волоконно-оптической линии связи (ВОЛС) по улице Ы.Алтынсарина села Дермене сельского округа Дермене города Арыс без изъятия у собственников и землепользователей земельных участков общей площадью 0,0165 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сельского округа Дермене" города Арыс в порядке, установленном законодательством Республики Казахстан,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исключения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города Арыс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Дермене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Курманхожаев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