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e963" w14:textId="824e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27 декабря 2024 года № 28/159-VІІІ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Акдала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95 772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Арысского городского маслихата Туркестанской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Байыркум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233 316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Арысского городского маслихата Туркестанской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Дермене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108 709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Арысского городского маслихата Туркестанской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Жидели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92 985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Арысского городского маслихата Туркестанской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Кожатогай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114 886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Арысского городского маслихата Туркестанской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Монтайтас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113 592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Арысского городского маслихата Туркестанской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Арысского городского маслихата Туркестанской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Арысского городского маслихата Туркестанской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Арысского городского маслихата Туркестанской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Арысского городского маслихата Туркестанской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Арысского городского маслихата Туркестанской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Арысского городского маслихата Туркестанской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