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609d" w14:textId="f5c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декабря 2024 года № 27/148-VIII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9 703 146 тысяч тенге: налоговые поступления – 4 609 279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1 287 813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3 764 694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10 597 666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>№ 34/195-VIII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 индивидуальному подоходному налогу с доходов иностранных граждан, не облагаемых у источника выплату в городской бюджет 50 процентов, в областной бюджет 50 процентов, по индивидуальному подоходному налогу с доходов, облагаемых у источника выплаты в городской бюджет 50 процентов, в областной бюджет 50 процентов, по социальному налогу в городской бюджет 47,5 процентов, в областной бюджет 52,5 процентов, индивидуальному подоходному налогу с доходов , не облагаемых у источника выплату в городской бюджет 100,0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2025 год в сумме 20 000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2025 год.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>№ 34/195-VIII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>№ 34/195-VIII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