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19429" w14:textId="91194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Арыс от 22 декабря 2023 года № 11/64-VІІІ "О городском бюджете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Туркестанской области от 22 февраля 2024 года № 15/83-VІІІ.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Арыс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Арыс "О городском бюджете на 2024-2026 годы" от 22 декабря 2023 года №11/64-VІІІ следующие изменения: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города Арыс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7 629 943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3 377 554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44 646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435 470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3 772 273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7 721 936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17 031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29 536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12 505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-109 024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109 024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29 536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12 505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91 993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№15/83-VІІІ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№11/64-VІІІ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7629943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Газ, находящийся в коммунальной собственности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№15/83-VІІІ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№11/64-VІІІ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городских бюджетных программ развития и бюджетных инвестиционных проектов и программ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проекты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