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f771" w14:textId="45df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городских сообщениях на территории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26 декабря 2024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> статьи 19 Закона Республики Казахстан "Об автомобильном транспорте", акимат города Арыс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городских сообщениях на территории города Арыс в следующих размерах: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безналичной оплате проезда посредством электронной проездной карты либо дополнительными сервисами электронной оплаты – 50 (пятьдесят)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проезда наличными деньгами – 70 (семьдесят)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Арыс.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