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ec32" w14:textId="966e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 на право ограниченного целевого использования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26 августа 2024 года № 412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Республики Казахстан", заявлению акционерного общества "Казахтелеком",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краткосрочную аренду на 3 /три/ год на праве ограниченного целевого пользования земельный участок из города Арыс (согласно компактным схемам) общей площадью - 730,0 квадратных метров для оптико-волоконной линии связи.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 улице А. Салыкбаева площадью - 680,0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 улице Ергобек площадью - 50,0 квадратных метров.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города Арыс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Арыс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ввести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