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5619" w14:textId="bd35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Туркестанского областного маслихата от 21 апреля 2021 года № 5/48-VII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2024 года № 14/195-VIIІ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№5/48-VIІ "О дополнительном предоставлении лекарственных средств, специализированных лечебных продуктов и медицинских изделий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№6176)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Перечень дополнительных лекарственных средств, специализированных лечебных продуктов и медицинских изделий, предоставляемых отдельным категориям граждан, проживающим в Туркестанской области, при амбулаторном лечении по рецептам бесплатно за счет средств областного бюджета дополнить строками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дополнительных лекарственных средств, специлизированных лечебных продуктов и медицинских изделий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(Козэнтикс) 150мг/мл, 1 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 110мг/мл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