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70c9" w14:textId="bb7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2024 года № 14/180-VIIІ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85,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1 366 944 907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80 171 712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31 144 676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1 255 623 196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1 391 026 760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20 796 234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57 976 716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37 180 482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8 505 138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8 505 138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- 53 383 225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53 383 225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000000"/>
          <w:sz w:val="28"/>
        </w:rPr>
        <w:t>№ 17/223-VIII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районов Байдибек, Сауран, Казыгуртского, Ордабасинского, Сарыагашского, Созакского, Тюлькубасского и Шардаринского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54,6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78,7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районов Байдибек, Сауран, Казыгуртского, Ордабасинского, Сарыагашского, Созакского, Тюлькубасского и Шардаринского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45,4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21,3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Шардаринского района – 52,9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Казыгуртского, Ордабасинского, Сайрамского и Шардаринского районов,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Казыгуртского, Ордабасинского, Сайрамского и Шардаринского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бюджета Жетысайского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13,2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000000"/>
          <w:sz w:val="28"/>
        </w:rPr>
        <w:t>№ 17/223-VIII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изъятий из районных (городов областного значения) бюджетов в областной бюджет в общей сумме 10 832 891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3 337 120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1 317 531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4 987 591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1 190 649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2025 год размеры субвенций, передаваемых из областного бюджета в районные (городов областного значения) бюджеты, в общей сумме 26 283 527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2 456 479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2 941 452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377 475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3 092 434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3 711 413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1 208 502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3 099 138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2 556 164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1 053 139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926 496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2 103 983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1 059 491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1 697 361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предусмотрены целевые текущие трансферты бюджетам районов (городов областного значения),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туризма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физической культуры и спорта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предусмотрены целевые трансферты на развитие бюджетам районов (городов областного значения),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областном бюджете на 2025 год предусмотрено кредитование районных (городов областного значения) бюджетов на: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трансфертов из районных (городов областного значения) бюджетов на компенсацию потерь областного бюджета.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2025 год в сумме 1 500 000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1 242 255 144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1 242 255 144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1 391 026 760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53 383 225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1 190 740 019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-16 990 417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-27 658 498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1 196 352 415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-14 455 052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-13 706 411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