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0b8d9" w14:textId="940b8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областного маслихата от 13 декабря 2023 года № 7/85-VІII "Об областном бюджете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13 декабря 2024 года № 14/179-VIIІ.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13 декабря 2023 года №7/85-VІII "Об областном бюджете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областной бюджет Туркестанской области на 2024-2026 годы согласно приложениям 1, 2 и 3, в том числе на 2024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1 325 161 163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69 036 227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36 420 238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117 731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1 219 586 967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1 309 094 871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39 112 883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70 695 836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31 582 953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6 000 000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6 000 000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- 29 046 591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29 046 591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Установить на 2024 год нормативы распределения доходов в областной бюджет и районные (городов областного значения) бюджеты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сектора, в бюджеты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от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района Байдибек – 44,3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54,3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47,4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50,5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49,5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52,2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Сауран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района – 48,6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46,2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53,3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48,3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 – 54,3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41,7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района Байдибек – 55,7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45,7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52,6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49,5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50,5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47,8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района Сауран – 50 процентов;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района – 51,4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53,8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46,7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51,7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 – 45,7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58,3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выплаты, в бюджеты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от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района Байдибек – 47,8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43,2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44,8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58,3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48,6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41 процент;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48,7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Сауран – 52,9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района – 47,2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42,8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50,5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70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 – 58,2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47,8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45,2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района Байдибек – 52,2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56,8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55,2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41,7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51,4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59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51,3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района Сауран – 47,1 процента;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района – 52,8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57,2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49,5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30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 – 41,8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52,2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54,8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выплаты, в бюджеты районов (городов областного значения)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отчислениям недропользователей на социально-экономическое развитие региона и развитие его инфраструктуры в областной бюджет – 100 процентов.";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"1 500 000" заменить цифрами "600 000";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14/179-VІIІ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7/85-VІIІ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1 325 161 163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36 420 238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36 420 238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1 219 586 967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1 219 586 967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1 207 371 532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1 207 371 532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1 309 094 871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обороне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обороне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обороны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771 492 587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113 103 466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113 103 466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112 245 440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602 711 990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485 783 522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394 584 100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95 455 848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95 455 848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цифрового развития"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13 119 316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28 110 131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7 784 413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государственного архитектурно-строительного контроля 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39 112 883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-29 046 591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29 046 591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