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5570" w14:textId="1d75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декабря 2024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за № 32737),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Туркестанской области"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официального опубликования настоящего постановления обеспечить размещение на интернет-ресурсе акимата Туркестанской области.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Монтайтас"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 №1 имени Е.Молдабаева"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С.Адамбекова"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Ж.Ташенова"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Арыс"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Ыбырая Алтынсарина"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 имени М.Маметовой"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Каражантак"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города Арыс управления образования Туркестанской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"Кентау-Грант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"ADAL RAUMAX"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№14 имени Аль-Фараби"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 имени Ы.Алтынсарина"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№16 имени Ю.Гагарина"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 имени Б.Момышулы"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 имени Ш.Канайулы"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"Школа-лицей интернат "Даражол"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"Қамқор"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Махмуда Кашгари"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"Úrker"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на праве хозяйственного ведения "Туркестанская городская детская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"Жылу" государственного учреждения "Отдела инфраструктуры и коммуникации" акимата города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на праве хозяйственного ведения "Дворец школьников"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"Туркестанская городская центральная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на праве хозяйственного ведения "Туркестанская городская поликлиника"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Некоммерческого акционерное общество "Международный университет туризма и гостеприимства"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"Областная станция скорой медицинской помощи"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"Клиника Талгата"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"Больница "Акмарал"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Байдибек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О.Орманова"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Каратау"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№2 района Байдибек" управления физической культуры и спорта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№19"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Теректи"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Кайнар" отдела образования Байдибекского района управления образования Туркестанского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Кенсай" отдела образования Байдибекского района управления образования Туркестанского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Боген" отдела образования Байдибекского района управления образования Туркестанского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 имени М.Горького"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№7 "Туран"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"IT -Школа-лицей №9 имени Динмухамеда Конаева"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№16 имени Ж.Сауырбаевой"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 имени М.Байзакова"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№24 имени А.Жами"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№27 имени А.Жангельдина"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№38 имени С.Асанова"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№40 "Ынтымак"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№50 имени Р.Кошкарбаева"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№52 имени С.Сейфулина"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№53 имени Ю.Гагарина"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№54 имени Ильяса Есенберлина"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№57 "Сарыарка"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№58 имени Мырзакадыра Нурбаева"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№74"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"А.С.Макаренко"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А.Оразбаевой" отдела образования Казыуртского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1-Мамыр"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"Карабастау"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"Дикан"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Зангар"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Майбулак"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Кызылсенгир"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"Какпак"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М.Ауезова"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Жанатирлик"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"Омедин"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 имени У.Жанибекова"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 имени Т.Бегмановой"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 имени Р.Алибекулы"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№23 "1 мамыр"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№40 имени Г.Муратбаева"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№46 имени Абая"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№61 имени Абая"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№62 имени Н.Шойбекова"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"Районная централизованная библиотечная система" акимата Келесского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№31 имени Ш.Уалиханова"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№36 имени М.Маметовой"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№39 имени Л.Жолдасова"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№63 имени С.Сейфуллина"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"МЫРЗАКЕНТ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"АКОО"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"Байдон"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"АСАУОВ НУРЖАН"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"Мактаарал- Сервис" отдела жилищно-коммунального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"ZHANASSYL"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"Cotton Мақта"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 имени Абылайхана"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 имени С.Рахымова"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 имени А.Пушкина"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"Достық"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"Зерде"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"Улагат"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"Каракум"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Елтая Ерназарова" отдела образования Ордабасынского района"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Садык Ысмайлова"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Байтерек"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Кажымукана"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"Темирлан"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К.Мунайтпасова"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К.Сатбаева"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Сейткасыма Аширова"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М.Ауезова"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Ш.Калдаякова"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"Лицей-интернат №4 имени О.Жанибекова"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"Отырарская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Рахманкул Бердибай"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"Отырарский районный Дворец культуры" государственного учреждения" отдела культуры, развития языков, физической культуры и спорта Отырарского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"Отырар"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Т.Ибрагимова"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"Келешек-STAR"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"Smart-P"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"Super Soul Dream"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"№1 LIDER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 сад "Чарос"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"Ширин"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"Ақниет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"Карамурт-су"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"АДАХАМОВ ДИЛМУРОД САЙДИКАРИМОВИЧ"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№28 "Акбай"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МАНКЕНТ"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 гимназия "Вундеркинд"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"МАНКЕНТ"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№93 имени Абылайхана"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 имени М.Горького"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 имени М.Сапарбаева"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"АБДУРАХМОН-ОТА"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"ХАЖИ-БОБО"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 имени Ш.Калдаякова"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№20 имени Амангельды"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№38 имени М.Макатаева"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№75 имени Ж.Жабаева"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 имени Ю.Гагарина"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"Интернат при общеобразовательной школе №12 имени С.Сейфуллина"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№71"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"САЛМУРЗАЕВ АЛИШЕР МАНСУРОВИЧ"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"Еримбетов А.Р"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 Сәулет"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"РRO Textile"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"Гүл 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"Кәусар құрылыс-KZ"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Производественный кооператив "Бірлік-4"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хозяиство "Бет бұрыс"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"ЖОРАБЕКОВА"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"ЕЛЕМЕСОВ Б.Т"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"ТИЛЛАХАНОВА А.А"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"АЗАМАТ"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тәттілері"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 Сауран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общеобразовательная школа имени Ы.Алтынсарина"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А.Молдагуловой"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"Абудкаримов"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"МАННАП 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на праве хозяйственного ведения "Районная поликлиника Сауран"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"ИБРАГИМОВ ХАЯТБЕК ИРИСКУОВИЧ"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"Шуақ"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"ДАРИХА"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"Мынжылкы" отдела культуры и развития языков, физической культуры и спорта акимата Созакского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"IT-школа-лицей имени Назира Торекулова"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школа-интернат №14 имени Т.Алимкулова"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К.Кемелулы" отдела образования Созакского района управления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К.Рустемова"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"Карагур"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А.Сулейменова"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Жеңіс"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Диханкөл"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 имени П.Тажибаевой"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Толепбека Назарбекова"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Толеби"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"ИБТИКАР"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"ФАРИЗАТ"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"ИГАМНАЗАРОВ БАХАДИР ПИРНАЗАРОВИЧ"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"САЛИХА ФАРМ"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"БИДАЙШЫ"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А.Молдагуловой"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М.Шаханова"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"Таншолпан"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С.Бреусова"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детский реабилитационный центр "Акбулак"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О.Агыбайулы"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К.Жандарбекова"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Г.Муратбаева"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 имени М.Ауезовой"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К.Аманжолова"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"Шардара"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Казахстан" отдела образования Шардаринского района управления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Узын-ата"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"Жаушыкум"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А.Иманова"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