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8cf8" w14:textId="ac28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ноября 2024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Туркестанской области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заказ на подготовку кадров с техническим и профессиональным, послесредним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 вание ТиППО*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специальности, 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квалификации,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ТиППО*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класс)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 Аппаратчик (всех наименований)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Лаборант химического анализа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 Металлургия цветных металлов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 Аппаратчик-гидрометал-лург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сельскохозяйст-венного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 Оператор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"Туркестанс-кий индустриаль-но-строительный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 Исполнитель художественно- дизайнерских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 Электросле-сарь по ремонту электрообору-дования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Механик по обслуживанию и ремонту электронной и цифровой 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 Слесарь-ремонтник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Машинист дорожно-строительных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 №7"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 Станочник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№8"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Мастер столярно-плотничных и паркетных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 "Туркестан-ский многопро-фильно-технический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 Пекарь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№11"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 Офис-менеджер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№12"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№13"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Государс-твенное коммуналь-ное казенное предприятие "Колледж №14"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 Бухгалтер-кассир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Машинист дорожно-строительных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 Официант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№15"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Монтаж и эксплуатация инженерных систем объектов жилищно-коммунального хозяйства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 Слесарь-сантехник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№16"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Рыбное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 Обработчик рыбы и морепродуктов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 Мастер столярного и мебельного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 Модельер-закройщик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 Рыбовод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№17"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железнодорож-ном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Электро-газосварщик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 Помощник машиниста локомотива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Мастер столярно-плотничных и паркетных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№18"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№19"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 Слесарь по эксплуатации и ремонту газового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Плодоовощево-дство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 Плодовод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"Колледж №20 имени Дауренбека Курманбека" управление образование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Плодоовощево-дство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 Плодовод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"Многопро-фильный индустриаль-но-технический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4S07161301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Мастер столярно-плотничных и паркетных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 Техник по эксплуатации оборудования газовых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"Многопро-фильный колледж профессио-нального обучения"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 Электро-слесарь по ремонту электрообору-дования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Плодоовощево-дство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 Плодовод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"Аграрно- технический колледж имени Д.Конаева"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Мастер столярно-плотничных и паркетных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Машинист дорожно-строительных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"Мактаараль-ский аграрный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Профессиональ-ное обучение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производствен-ного обучения,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Электроснаб-жение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сельскохозяй-ственного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Гидротехничес-кая мелиорация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4S07321402 Техник-гидромелио-ратор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Гидротехничес-кая мелиорация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3W073221401 Осмотрщик-регулировщик гидромелиора-тивной системы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 Агроном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 Мастер животново-дства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 Оператор по ветеринарной обработке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"Тюлькубас-ский колледж агробизнеса и туризма"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 Электрослесарь по ремонту электрооборудования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автомобиль-ного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07211300-Технология производства пищевых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Гидротехничес-кая мелиорация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4S07321402 Техник-гидромелио-ратор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 Супервайзер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"Капланбекс-кий высший аграрно-технический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природоохран-ная деятельность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 Техник особо охраняемых природных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 Бухгалтер-кассир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Лаборант химического анализа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Защита и карантин растений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 Техник по защите и карантину растений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 Мастер животново-дства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5АВ08410101 Прикладной бакалавр ветеринарии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"Кентауский многопро-фильный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исистемы теплоснабжения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Техник-теплотехник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Техник-электроме-ханик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Техник-электронщик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4S07161301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 Техник по эксплуатации оборудования газовых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"Жетысайс-кий гуманитарно-технический колледж имени Гани Муратбаева"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Дошкольное воспитание и обучение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4S01140201 Учитель музыки дошкольного,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Руководитель самодеятель-ного хореографи-ческого коллектива, преподаватель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Модельер-конструктор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"Туркестанс-кий высший многопро-фильный, аграрный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Электроснаб-жение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4S07161301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 Агроном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 Мастер леса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5АВ08410101 Прикладной бакалавр ветеринарии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10320100 - Пожарная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Техник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казенное предприятие "Туркестанс-кий высший многопро-фильный, ремесленный колледж" управление образования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Дошкольное воспитание и обучение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5АВ01140101 Прикладной бакалавр педагогики и методики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Художник декоративно-прикладного искусства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4S02140203 Мастер ювелирных 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Техник-электроме-ханик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Модельер-конструктор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Коммуналь-ное государстве-нное учреждение "Специаль-ный профессио-нальный колледж" управление координации занятости и социальных программ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предприятие на праве хозяйствен-ного ведения "Жетысайс-кий высший медицинский колледж" управление здравоохра-нения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Медицинская сестра общей практики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Государст-венное коммуналь-ное предприятие на праве хозяйствен-ного ведения "Туркестанс-кий высший медицинский колледж" управление здравоохра-нения Туркестанс-кой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Медицинская сестра общей практики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4S091110102 Дантист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"Профессио-нальный колледж Туркестан Ахмета Ясави" учреждения Между-народный Казахско-Турецкий университет имени Ходжи Ахмеда Ясави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Тренер-преподаватель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Дизайнер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Товарищес-тво с ограниченной ответствен-ностью "Профессио-нальный колледж имени Анвара Исмаилова"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Графический 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Дизайнер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 Техник мобильной робототехники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"Арысский гуманитарно-технический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железнодорож-ном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ответствен-ностью "Высший колледж "Арыстан-баб"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Товарищес-тво с ограниченной ответствен-ностью "Гуманитар-но агроэкономи-ческий колледж имени Ерхали Сарманова"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 Электромонтажник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промышлен-ности)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 Наладчик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 Слесарь-ремонтник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Модельер-конструктор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 Агроном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"Туркестанс-кий индустриаль-но-технический колледж имени Ерканата Танирберге-нова"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4S07161301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железнодорож-ном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Образовате-льное учреждение "Кентауский политехни-ческий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Электроснаб-жение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 Техник-электроме-ханик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Автоматизация и управление технологическими процессами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 Техник-электроник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 Слесарь-ремонтник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образователь-ное учреждение "Кентауский гуманитарно-технический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 Мастер производственного обучения, техник (всех наименовании)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Дизайнер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"Аксукентс-кий многопро-фильный колледж" учреждения Казахстанс-кого университета Дружбы народов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производст-венного обучения,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информацион-ные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Электрообору-дование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ответствен-ностью "Аксукентс-кий гуманитарно-технический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 Сборщик изделий из древесины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"Южно-Казахстанс-кий индустриаль-но- инновацион-ный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Электроснаб-жение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Электрогазо-сварщик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автомобиль-ного электрообору-дования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4S07161301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 Машинист экструдера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Многопро-фильный колледж "Туркестан Болашак"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 Прикладной бакалавр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5АВ01140101 Прикладной бакалавр педагогики и методики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5АВ01140201 Прикладной бакалавр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Сарыагаш"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 Имам-хатиб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 Устаз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"Дарын"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Товарищест-во с ограниченной ответствен-ностью "Сарыагашс-кий многопро-фильный колледж"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Специальность для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Техническое и профессиональное, послесреднего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Техническое и профессиональное, послесреднего образования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