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1e9e" w14:textId="08c1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Туркестанской области от 21 ноября 2022 года № 230 "Об утверждении Положения о государственном учреждении "Управление пассажирского транспорта и автомобильных дорог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24 октября 2024 года № 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Туркестанской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21 ноября 2022 года № 230 "Об утверждении Положения о государственном учреждении "Управление пассажирского транспорта и автомобильных дорог Туркестанской области"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пассажирского транспорта и автомобильных дорог Туркестанской области"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"обеспечение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Туркестанской области" в установленном законодательством порядке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направить его копию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