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bbac" w14:textId="1c3bb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октября 2024 года № 217. Утратило силу постановлением акимата Туркестанской области от 14 мая 2025 года № 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14.05.2025 № 90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21 февраля 2023 года № 31 "Об утверждении Положения о государственном учреждении "Управление по контролю Туркестанской области"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по контролю Туркестанской области"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 - ресурсе акимата Туркестанской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2024 года № 217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2023 года № 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по контролю Туркестанской области"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по контролю Туркестанской области" (далее - Управление) является государственным органом Республики Казахстан, осуществляющим руководство в сфере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подведомственных организаций.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осуществляет свою деятельность в соответствии с Конституцией и законами Республики Казахстан, Закона Республики Казахстан от 16 июля 2001 года № 242 "Об архитектурной, градостроительной и строительной деятельности в Республике Казахстан",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Казахстан", в порядке принимает решения, оформляемые приказами руководителя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местного бюджета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Управлению не допускается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законодательством Республики Казахстан в сфере архитектурной градостроительной и строительной деятельности осуществление государственного архитектурно-строительного контроля и надзора, лицензирования, аттестации, аккредитации (в пределах компетенции)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архитектуры, градостроительства, строительства, развития производственной базы строительной индустрии.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лиц, осуществляющие технические и авторские надзоры, и получать от них для ознакомления необходимую проектную и исполнительную техническую документацию по данной стройке, а также заключения экспертизы соответствующих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независимых лабораторий для проведения лабораторных испытаний конструкций строящихся объектов и применяемых строительных материалов, изделий и конструкций на соответствие требованиям проекта и государственным (межгосударственным) нормативам;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допущенных нарушений государственных нормативов и (или) отклонений от утвержденных проектов (проектных решений) государственная архитектурно-строительная инспекция выносит предписания об устранении заказчиком (застройщиком) и (или) подрядной строительно-монтажной организацией (предприятием) допущенных нарушений в установленные сроки;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неисполнении требований предписаний предъявлять иски в порядке гражданского и административного судопроизводства: о принуждении исполнить требования предписаний, о приостановлении и запрещении деятельности до исполнения требований предписаний;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дел об административных правонарушениях и выносить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 в соответствии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 о государственных закупках организовывать и проводить конкурсы по государственным закупкам товаров, работ,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обращаться с иском в суд в порядке, установленном гражданским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постановлений акимата, решений, распоряжений акима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установленном порядке взаимодействие с другими государственными органами и организациями, запрашивать и получать от них необходимые для деятельности Управления сведения и материалы;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работе комиссий и рабочих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соответствующие решения по вопросам, входящим в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права, предусмотренным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осуществлять в установленном гражданским законодательством порядке защиту прав и интересов в судах, осуществлять претензионно-исковую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лицензирования и аттестации и аккредитации организаций по управлению проектами в сфере архитектуры, градостроительства и строительной деятельности на территории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реализацию государственной гендерной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антикоррупционного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задач,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контроля и надзора за деятельностью субъектов в сфере архитектурной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ведение мониторинга строящихся (намеченных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архитектурно-строительного контроля и надзора за качеством строительства объектов, применение установленных Кодексом Республики Казахстан об административных правонарушениях административных мер воздействия к нарушителям архитектурно-градостроительной дисциплины на этих объектах;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лицензирования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строящихся (реконструируемых, расширяемых, модернизируемых, капитально ремонтируемых) и введенных в эксплуатацию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проведения аттестаций экспертов на право осуществления экспертных работ и инжиниринговых услуг в сфере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и осуществление надзора за качеством проектной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государственного контроля и надзора в сфере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лицензионного контроля, в том числе принятие соответствующих мер к нарушителям норм лицензирования по результатам проверок;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ведение организационных мероприятий по аттестации экспертов, оказывающих экспертные работы и инжиниринговые услуги (электронное тестирование);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рассмотрение дел об административных правонарушениях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проверки, профилактического контроля и надзора по соблюдению требований законодательства Республики Казахстан в сфере архитектурной, градостроительной и строительной деятельности, предусмотренных "Предпринимательским Кодексом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вынесение постановления о наложении административного взыскания по результатам проведенных проверок в области архитектуры, градостроительства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реализации мер, согласно статьи 320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государственный архитектурно-строительный контроль и надзор осуществляется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соответствующего права на земельный участок, утвержденной проектной (проектно-сметной) документации, положительного заключения экспертизы проектов, а также уведомлением органов, о начале производства строительно-монтажных работ;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достоверностью данных, указанных в уведомлении;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наличием лицензии на право осуществления соответствующих видов лицензируемой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соответствием выполненных (выполняемых) строительно-монтажных работ, применяемых строительных материалов, изделий, конструкций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 и других);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своевременностью и правильностью оформления исполнительной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организацией и осуществлением заказчиком (собственником) технического и авторского надзоров при строительстве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соблюдением лицами, осуществляющими технический и авторский надзоры, требований, установленных законодательством Республики Казахстан об архитектурной, градостроительной и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соблюдения единых требований в области информационно-коммуникационных технологий и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Руководитель Управления назначается на должность и освобождается от должности в соответствии с трудовым законодательством Республики Казахстан и Законом Республики Казахстан "О государственной службе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имеет заместителей, которые назначаются на должности и освобождаются от должностей в соответствии с трудовым законодательством Республики Казахстан и Законом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утверждает структуру, положения о структурных подразделениях и должностные инструкции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план финансирования по обязательствам и платежам;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Управление в государственных органах, иных организациях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обладает правом первой подписи;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несет персональную ответственность за непринятие мер по противодействию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издает приказы и дает указания, обязательные для исполнения работниками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поощрения, оказания материальной помощи и налагает дисциплинарные взыскания на работников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определяет полномочия своих заместителей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на праве оперативного управления имеет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Управление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Управления осуществляются в соответствии с гражданским законодательством Республики Казахстан и Законом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