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8ede3" w14:textId="cf8ed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субсидируемых пестицидов, биоагентов (энтомофагов) и норм субсидий на 1 литр (килограмм, грамм, штук) пестицидов, биоагентов (энтомофагов)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Туркестанской области от 24 сентября 2024 года № 193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30 марта 2020 года № 107 "Об утверждении Правил субсидирования повышения урожайности и качества продукции растениеводства", (зарегистрировано в Реестре государственной регистрации нормативных правовых актов за № 20209), акимат Туркестанской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перечень субсидируемых пестицидов, биоагентов (энтомофагов) и нормы субсидий на 1 литр (килограмм, грамм, штук) пестицидов, биоагентов (энтомофагов) на 2024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Туркестанской области.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Туркестанской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Сатыбалды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Туркестанской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сентября 2024 года № 193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субсидируемых пестицидов, биоагентов (энтомофагов) и нормы субсидий на 1 литр (килограмм, грамм, штук) пестицидов, биоагентов (энтомофагов) на 2024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Действующее вещество по группам пестицидов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 (литр, килограмм, грамм, штук)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субсидий на 1 литр (килограмм, грамм, штук) пестицидов, биоагентов (энтомофагов),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Гербициды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диметиламинная соль, 722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КОРСО 72%,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диметиламинная соль, 720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АМИНСПРЕЙ,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 72 %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диметиламинная соль, 960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КЛИНСПРЕЙ ЭКСТРА, водорастворимые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(сложный 2-этилгексиловый эфир), 564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 24,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дихлорфеноксиуксусной кислоты в виде 2-этилгексилового эфира, 600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ЭСТЕТ,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300 грамм/литр + флорасулам, 3,7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ПРИМАДОННА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850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ТАУЭРСПРЕЙ 85%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КОРСО, эмульгируемый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950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КЛИАРАП,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ЗЕНИТ концентрат коллоидного раствора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2-этилгексилового эфира, 905 г/л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ЭФИРАКС,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ГЕКСИЛ 905,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ЭКСТРА 905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сложного 2-этилгексилового эфира, 300 грамм/литр + пиклорам, 37,5 грамм/литр + флорасулам, 10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 ФОРТЕ,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сложного 2-этилгексилового эфира, 410 грамм/литр + флорасулам, 7,4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АБСИНТИУМ, суспензионная эмульсия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ПРЕМИУМ суспензионная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БАЛЕРИНА, суспензионная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кислота, 410 грамм/литр + флорасулам, 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 СУПЕР,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кислоты (2-этилгексиловый эфир), 300 грамм/литр + флорасулам, 6,25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ПРИШАНС,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кислоты (2-этилгексиловый эфир), 452,42 грамм/литр + флорасулам, 6,25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ТИМСПРЕЙ,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кислоты (сложный 2-этилгексиловый эфир), 418 грамм/литр+ флорасулама, 12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ФЛО,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2-этилгексиловый эфир 2,4-Д кислоты, 564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ЭНДИМИОН,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грамм/литр МЦПА кислоты, в виде диметиламинной, калиевой и натриевой солей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АГРОШАНС, водорастворимый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ГЕРБИТОКС,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18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Крафт,КЭ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МЕКАР, микроэмульсия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АБАЛОН, 1,8%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ВЕРТИМЕК 018,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36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БАРИН,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азимсульфурон, 500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ГУЛЛИВЕР,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ОЛИВЕР,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200 грамм/литр + ципроконазол, 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АМИСТАР ЭКСТРА 280, суспензионный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СКАЙСТАР,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240 грамм/литр + эпоксиконазол, 160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СИКУРС,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ФАСШАНС,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ФАСКОРД,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ФАСТАК, 10%,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117 грамм/литр + тиаметоксам, 147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ФЛЕЙМ,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125 грамм/литр + имидаклоприд, 100 грамм/литр + клотианидин,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БОРЕЙ НЕО,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аминопиралид,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ЛАНС,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аммонийная соль глифосата, 888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РИДОВЕР ЭКСТРА, водорастворимые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ацетамиприд, 100 грамм/литр + лямбда-цигалатрин,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ОРГАНЗА,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ацетамиприд, 200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ДОСТЫК,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ацетамиприд, 200 грамм/литр + лямбда-цигалатрин,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ЭСПАДА 350,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ацетамиприд, 400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******ЯКУДЗА,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ацетохлор, 900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 900,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ацифлуорфен,320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ТАНТО,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БЕНИТО,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300 грамм/литр + хизалофоп-п-этил 45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ГЕЙЗЕР,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330 г/л +фомесафен, 150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КОГОРТА, водно-гликолевый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400 грамм/литр + имазамокс, 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КОРСАР СУПЕР,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БЕНТАСИЛ,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КОРСАР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грамм/литр + имазамокс, 22,4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КОРУМ,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биспирибак натрия, 400 грамм/литр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НОМИНИ 400,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Бифеназат 480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АКРАМАЙТ, 48 %,суспензионный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бифентрин, 159 г/л + хлорантранилипрол, 106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ДЖАЛЕНТРА, концентрат суспензионный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галаксифоп-Р-метил, 108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ЗЕЛЛЕК СУПЕР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 - п - метил, 104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ГАЛОШАНС,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 - Р - метил,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ДЕЛИК, 240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гамма-цигалотрин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ВАНТЕКС, микрокапсулированная суспензия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(аммониевая соль), 747 г/кг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ТОМАГАВК ЭКСТРА, водорастворимые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в виде изопропиламинной и калийной солей, 540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 ИКСТРИМ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кислота по натриевой соли,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КОСМИК ТУРБО, водорастворимые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360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 48%,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 ПЛЮС,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РИДАУТ,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450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СТИРАП 45%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ПАССАТ 480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*УРАГАН ФОРТЕ 500,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*ТОРНАДО 500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 ЭКСТРА,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*РАУНДАП ЭКСТРА 54%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*СПРУТ ЭКСТРА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ГЛИФАТ 540,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КУНГФУ, 54%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 ЭВЕЙ,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ФАРАОН ГОЛД 54%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КАЛИБР 540,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*МЕТЕОР 540,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*ТОРНАДО 540,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ТОМАГАВК,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ГЛИФОШАНС СУПЕР,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СМЕРЧ,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БАЗУКА,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757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ФЕЛИКС 757,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ГЛИФАТ ФОРТЕ 757,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глюфосинат аммония,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БАСТА, 15%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глюфосинат аммония,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ОРУЖИЕ,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дельтаметрин,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ДЕЦИС ЭКСПЕРТ,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десмедифам, 100 грамм/литр + фенмедифам,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22,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десмедифам, 110 г/л +  фенмедифама, 110 г/л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БЕТАРЕН 22, масляный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десмедифам, 150 грамм/литр + фенмедифам,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300, масляный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 кислоты, 360 грамм/литр + хлорсульфурон кислоты, 22,2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ФЕНИЗАН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124 грамм/литр + 2,4 Д, 357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ДАБСПРЕЙ,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ВИДМАСТЕР 480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220 грамм/литр + никосульфурон,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МИЛАГРО ПЛЮС 270,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РЕЙНВЕЛ,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ДЕЙМОС,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ДИАНАТ 48%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ДАМБА,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659 грамм/килограмм + триасульфурон, 41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ЛИНТУР 70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дикамбы кислота в виде диметиламинной соли,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 ДКБ,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*СУХОВЕЙ,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*ДИКОШАНС,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*РЕГЛОН ФОРТЕ 200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диметиламинная соль 2, 4 - Д, 357 грамм/литр + дикамба, 124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 ЭКСТРА 480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ДИАЛЕН СУПЕР 480,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диметиламинная соль МЦПА, 750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ЭТАЛОН,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300 грамм/литр + бета-циперметрин,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КИНФОС,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400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ДАНАДИМ ЭКСПЕРТ,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ДИШАНС,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СИРОККО,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БИ-58 ТОП,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диметоат, 400 грамм/литр + гамма-цигалотрин, 6,4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ДАНАДИМ ПАУЕР,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ГЕРОЛЬД, водно-суспензионный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ДИНАМИТ, 48% суспензионный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ДИУРОН,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ДИФУЗ, 48%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ГАРПУН,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ДИФЛУР, 48%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 38 грамм/литр + хлоримурон-этил 12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КОНЦЕПТ,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ПАРАДОКС,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16,5 грамм/литр + имазапир, 7,5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ЕВРО-ЛАЙТНИНГ ПЛЮС, 2,4% водорастворимый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КАПТОРА ПЛЮС, 2,4%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 грамм/литр+имазапир, 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ЕВРО-ЛАЙТНИНГ, 4,8% водорастворимый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ЕВРОШАНС,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КАПТОРА, 4,8%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ДИОМА,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ПУЛЬСАР, 4%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ЛЕГОМИН 4%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ИМАЗОШАНС,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ЛИСТЕГО ПРО 050,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имазапир,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ШКВАЛ, водорастворимый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ГРЕЙДЕР, водно-гликолевый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СЕРП,водорастворимый концентрант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ТАПИРОШАНС,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АГУРА 10%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450 грамм/килограмм + хлоримурон - этил, 150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ФАБИАН,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ПУНТО ЭКСТРА, водорастворимые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150 грамм/литр+ лямбда-цигалотрин,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ИМИДАШАНС ПЛЮС, суспензионный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БОРЕЙ,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АМАДЕУС,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ЗАРЯ,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СТРАГЛ, водный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ИМИДАШАНС,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КЛОРИД,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ПИЛАРКИНГ, 20%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ЛУИДОР,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ТАНРЕК,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ВАРРАНТ,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КОНФИДОР, 20%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КИНОКС,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 + альфа-циперметрин,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ЭСПЕРО,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индоксакарб, 100 г/л +абамектин, 40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СТИЛЕТ,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индоксакарб,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АВАНТ,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индоксакарб, 300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 30,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 - метил - натрия, 25 грамм/литр + амидосульфурон, 100 грамм/литр + мефенпир - диэтил - антидот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СЕКАТОР ТУРБО масляная дисперсия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АМИДА, масляная дисперсия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карбендазим, 300 грамм/литр + азоксистробина,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АЗОРРО,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карбендазим,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КРЕДО,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ШЕДОУ, концентрат эмульсии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ШЕДОУ,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ЦЕНЗОР МАКС, масляный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130 грамм/литр + галоксифоп - п - метил, 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КВИКСТЕП,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140 грамм/литр + хизалофоп-п-этил, 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ЭВОЛЮШН,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ГРАМИНИОН,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МАГНЕТО,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СПАЙДЕР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ДАГОН,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ПИЛАРОФ,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СПРИНТ 240,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ЦЕНТУР,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360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ВЫБОР,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240 грамм/литр + клоквинтоцет-мексил (антидот),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ЦЕНТУРИОН, эмульсия масляно-водная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ВАРЯГ,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КЛОВИТ,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СТАЗИС,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80 грамм/литр + клоквинтоцет - мексил, 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ИТАРР 80,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ТОПИК 080,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ТЕРДОК, 8%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ФЕНИКС,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клопирадид, 267 грамм/литр+ пиклорама, 67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ЛЕРАШАНС,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клопирадид, 300 грамм/литр+ пиклорам, 75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ГАЛИОН,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 в виде 2-этилгексилового эфира ,90 грамм/литр + имазамокс,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ИЛИОН,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100 грамм/литр + флуроксипир, 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РЕПЕР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ХАКЕР 300, водной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СТОУН 300, водной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ЛОРНЕТ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ШАНСТРЕЛ 300,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ГЕРМЕС 300,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КОРРЕКТОР,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ВИРТУОЗ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ХАКЕР водорастворимые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ЛОНТРЕЛ ГРАНД 75,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ТРИЛОН 750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РАЛИД ЭКСТРА водорастворимые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РИХТЕР,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БРЕЙК, микроэмульсия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КАРАТОШАНС,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**ТОРО, 5%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***АХИЛЛЕС,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ЛЯТРИН,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**КАРАТЭ 050,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малатион, 570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**АЛИОТ,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мезосульфурон, 30 грамм/килограмм + йодосульфурон-метил-натрий, 6 грамм/килограмм + мефенпир-диэтил (антидот), 90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ЛАЙНЕР ЭКСТРА водорастворимые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ЭГИДА,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75 грамм/литр + никосульфурон,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ЭЛЮМИС 105 масляная дисперсия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ГАВАНЬ ПЛЮС, масляная дисперсия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метазахлор, 375 грамм/литр + имазамокс, 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НОПАСАРАН, 40% концентрат суспензии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ДИОНИС,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метамитрон, 700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МИТРОН, концентрат суспензии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ПИЛОТ, водно-суспензионный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метафлумизон,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АЛЬВЕРДЕ,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метомил, 250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ЛАННАТ, смачивающийся порошок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ЗОНТРАН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270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ЛАЗУРИТ СУПЕР, концентрат наноэмульсии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600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МЕТРИБУТ, концентрат суспензий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ЛАЗУРИТ УЛЬТРА,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ЗЕНКОР УЛЬТРА,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ЛИНКОР,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ЗЕНКОШАНС,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ЛАЗУРИТ, смачивающийся порошок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ТАЙГЕР ЭКСТРА, водорастворимые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125 грамм/килограмм + трибенурон - метил, 625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ПЛУГГЕР,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ФИНИТО ДУЭТ 750,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300 грамм/килограмм + трибенурон - метил, 450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МАГНУМ СУПЕР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391 грамм/килограмм + трибенурон - метил, 261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Эллада,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ЭЛЛАЙ ЛАЙТ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ЗИНГЕР, смачивающийся порошок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АРБАЛЕТ, 60% смачивающийся порошок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АДАЛТ,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МЕТСУМЕТ,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ХАЗНА 60 %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СУПЕРМЕТ ЭКСТРА, водорастворимые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ПРАЙМЕР,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МАГНУМ,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ГРЕЙЗ, 60%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кислота,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КОРТИК,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750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МОЩЬ,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600 грамм/килограмм + тифенсульфурон - метил, 150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ДУБЛОН ГОЛД,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700 грамм/килограмм + тифенсульфурон - метил, 125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КВИН,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никосульфурона, 60 грамм/литр + флорасулам 3,6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ОКТАВА,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никосульфурона, 650 грамм/килограмм + тефенсульфурон-метил, 60 грамм/килограмм + флорасулам 40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КРЕЙЦЕР,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оксифлуорфен,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РОКИ,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ГАУР,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330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ЭСТАМП,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ЛОТОС СУПЕР,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СТОП 33%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ГАЙТАН,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пеноксулам, 13,33 грамм/литр + цигалофоп -бутил,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ТОПШОТ 113,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пеноксулам, 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ТАЛАНТ, масляная дисперсия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РЕЙНБОУ 25 ОД масляная дисперсия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пиклорам, 150 грамм/литр + МЦПА, 350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ГОРГОН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45 грамм/литр + клоквинтоцет-мексил (антидот), 11,25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АКСИАЛ 045,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50 грамм/литр + клоквинтоцет-мексил (антидот), 12,5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АКСИАЛ 050,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133 грамм/литр + эпоксиконазол,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ПИКСТАР,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ОПТИМО, 20%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62,5 грамм/литр + эпоксиконазол, 62,5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АБАКУС УЛЬТРА,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97 грамм/литр + тебуконазол, 400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РИДЕЛЬ,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претилахлор, 300 грамм/литр + пирибензоксим, 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СОЛИТО 320,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прометрин,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ГЕЗАГАРД 500, суспензионный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ГАМБИТ,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ШАНСГАРД,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БРИГ,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пропаргит, 570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ОЛРАЙТ 57%,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Омайт, ВЭ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пропизохлор, 720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АЦЕТАЛ ПРО,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пропизохлор, 720 грамм/литр + кломазон,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ПРОПОНИТ ДУО,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ПРОПИШАНС,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ТИЛТ 250,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АБРИС, 25%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ФАСТ 250,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125 грамм/литр + азоксистробин, 100 грамм/литр + ципроконазол,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200 грамм/литр + тебуконазол,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ДУАЛ ПРОТЕКТ,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ТИТУЛ ДУО, концентрат коллоидного раствора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ТИТАН ДУО, концентрат коллоидного раствора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грамм/литр + бензовиндифлупир,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ЭЛАТУС ЭЙС 290,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грамм/литр + ципроконазол, 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ПРОПИШАНС СУПЕР,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АЛЬТО СУПЕР 330,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300 грамм/литр + тебуконазол,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КОЛОСАЛЬ ПРО, концентрат микроэмульсии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390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ТИТУЛ 390,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80 грамм/литр + тебуконазол, 160 грамм/литр + ципроконазол 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ТИТУЛ ТРИО,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пропиконазола 140 грамм/литр + тебуконазола, 140 грамм/литр + эпоксиконазола, 72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ТРИАДА,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просульфокарб, 800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БОКСЕР 800,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протиоконазол, 210 грамм/литр + тебуконазол, 210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КОПРОТЕКТ,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23 грамм/килограмм + никосульфурон, 92 грамм/килограмм + дикамба кислоты, 550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ПРИНЦИПАЛ ПЛЮС,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500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ЭСКУДО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250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КАССИУС водорастворимый порошок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25 099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ТИТУС 25%, сухая текучая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ШАНТУС,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 312, 5 грамм/литр + тербутилазин 187, 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ЭРУДИТ, суспензионная эмульсия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СТАУТ,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ГАРДО ГОЛД 500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метолахлор, 960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ДИФИЛАЙН, масляная дисперсия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СИМБА,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ДОАЛ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ДУАЛ ГОЛД 960,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ДУШАНС,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спироксамин, 250 грамм/литр + тебуконазол, 167 грамм/литр + триадименол, 43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ФАЛЬКОН, 46%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спиромезифен, 228,6 грамм/литр + абамектин, 11,4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ОБЕРОН РАПИД,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200 грамм/литр+ метконазол,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БАКЛЕР, концентрат микроэмульсии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225 грамм/литр + флутриафол, 75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ИМПАКТ СУПЕР, концентрат суспензии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АРЕНА,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ШАНСИЛ,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КОЛОСАЛЬ,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МЭДЖИК,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500 грамм/литр+ карбендазим,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ВАРРО,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Тербутилазин, 250 грамм/литр, 2,4-Д кислота в виде сложного 2-этилгексилового эфира 80 грамм/литр, никосульфурон,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КОРНЕГИ,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БИСКАЯ, масляная дисперсия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АПИС, масляная дисперсия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АСПИД, суспензионный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20 263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ТЕЙЯ,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 57 грамм/литр + имидаклоприд 210 грамм/литр + лямбда-цигалотрин 105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АГРИС,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141 грамм/литр + лямбда- цигалотрин, 106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СОЛАМ, концентрат суспензии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ЭНЖИО 247,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ИНСЕКТ,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ТИАМЕТРИН,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тиофанат-метил, 310 грамм/литр + эпоксиконазол, 187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ТИРАКС ДУО, концентрат суспензии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РЕКС ДУО, 49,7%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 - метил, 545 грамм/килограмм + метсульфурон - метила, 164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РЕСТРИКТ,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 - метил,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ШАНСТИ,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12 676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АЛСИОН,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КУПАЖ,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ХАРМОНИ ПРО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САЛЬВО,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ГРАНАТ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АРГАМАК, водно- 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ФИНИТО 750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САННИ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ПРЕМИУМ,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САНФЛО, водно-диспергируемые гранулы.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ГАЛЛАНТНЫЙ 75% сухая текучая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ШАНСТАР,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 ПРО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МАДЖЕСТИК,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МОРТИРА,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ГОЛД ГРАНД,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500 грамм/килограмм+ тифенсульфурон-метил, 250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 МЕГА,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трифлусульфурон - метил 500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КАРИШАНС,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39 556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КАЗУАР,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 90 грамм/литр + клодинафоп - пропаргил 90 грамм/литр + мефенпир - диэтил 44 грамм/литр (антидот)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ТАЙПАН,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трифлусульфурон - метил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ТРИЦЕПС,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100 грамм/литр + мефенпир - диэтил (антидот), 27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СОБОЛЬ, водная эмульсия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СУПЕР 100, 10%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100 грамм/литр +(антидот), 27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ГРАМИ СУПЕР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120 грамм/литр + мефенпир - диэтил (антидот), 33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ПРОКСИМУС,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140 грамм/литр + клоквинтосет-мексил (антидот), 47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ОВСЮГЕН СУПЕР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140 грамм/литр + клоквинтоцет - мексил (антидот),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КУГАР ФОРТЕ,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69 грамм/литр + клоквинтоцет - мексил - антидот, 34, 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ШАНСЮГЕН, водная эмульсия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ФОКСТРОТ, водная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69 грамм/литр + мефенпир - диэтил (антидот), 75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ЯГУАР эмульсия масляно-водная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ПЕГАС СУПЕР 7,5% эмульсия масляно-водная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ЗЛАКОСУПЕР 7,5%, эмульсия масляно-водная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ПУМА-СУПЕР 7,5%, эмульсия масляно-водная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80 грамм/литр + клодинафоп - пропаргил, 24 грамм/литр + мефенпир - диэтил (антидот),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АРГО, микроэмульсия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90 грамм/литр + клодинафоп - пропаргил, 60 грамм/литр + клоквинтоцет - мексил, (антидот),40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ЛАСТИК ТОП, микрокапсулированная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фенклоразол-этил (антидот), 27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ГЕПАРД,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фенхлоразол-этил (антидот),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КЛИНЧ 100 10 %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фенхлоразол-этил (антидот),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ВИЛЛАН СУПЕР, 10%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клодинафоп-пропаргил, 90 грамм/литр + клоквинтоцет-мексил (антидот),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ТРИБЬЮТ,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КУГАР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фенклоразол - этил (антидот), 35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ОВСЮГЕН ЭКСТРА,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23 грамм/литр + клоквинтоцет-мексил (антидот), 23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 ТУРБО,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70 грамм/литр + клоквинтоцет-мексил (антидот),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ЛАСТИК ЭКСТРА,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грамм/литр + клодинафоп-пропаргил, 45 грамм/литр + клоквинтоцет-мексил (антидот), 34,5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 ЭКСТРА, 13,5%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МАЭСТРО 135,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ПЕГАС, 13,5%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фенпропидин, 450 г/л + пропиконазол, 125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ТИЛТ ТУРБО 575,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фитобактериомицин – комплекс стрептотрициновых антибиотиков, БА-120000 ЕА/миллилитров, 32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ФИТОЛАВИН,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3 285,608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флорасулам, 7,4 г/л + 2,4-Д кислота (сложный 2-этилгексиловыйэфир), 410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АСТЭРИКС,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флорасулама, 104 грамм/килограмм, трибенурон-метила, 500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ШАНСТАР ПЛЮС, 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18 837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ГРАНД,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флуазифоп-п-бутил,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ФЮЗИЛАД ФОРТЕ 150,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Флукарбазон натрия,42 г/л + феноксапроп-п-этил,72 г/л + клоквинтоцет-мексил,40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МОНБЛАНК,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флукарбазон,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ЭВЕРЕСТ 70%,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флуоксастробин, 180 грамм/литр + тебуконазол,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ЭВИТО Т,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100 грамм/литр + флорасулам, 2,5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УНИКО,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ДЕЛИТ 250,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333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СТАРАНЕ ПРЕМИУМ 330,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ТВИСТ,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350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ДЕМЕТРА,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КЛЭРИТИ,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СКАЛЬПЕЛЬ 250,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ИМПАКТ, 25%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ЭФФЕКТО,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фомесафен, 250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ФОМЕСОФТ,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форамсульфурон, 31, 5 грамм/литр + йодосульфурон - метил - натрия, 1, 0 грамм/литр + тиенкарбазон - метил, 10 грамм/литр + ципросульфамид (антидот), 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МАЙСТЕР ПАУЭР,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фроласуам, 7,4 грамм/литр + изооктил, 2,4-Д дихлорфеноксиуксусной кислоты, 540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ЭКСКАЛИБУР,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тефурил,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РАПИРА, 4%,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ПАНТЕРА 4 %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ХИЛЕР, масляный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ГЛАДИАТОР, 4 %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ТЕРРА 4 %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ДРАГУН,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этил, 50 грамм/литр + имазамокс, 38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САФАРИ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ФОРВАРД, масляный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хизалофоп-п-этил, 125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МИУРА,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хлорантранилипрол, 100 грамм/литр + лямбда-цигалотрин,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АМПЛИГО 15, масляный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хлорантранилипрол,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КОРАГЕН,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хлороталонил,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БРАВО 500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ТАЙРА,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400 грамм/литр + бифентрин, 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ПИРЕЛЛИ,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ПИРИНЕКС СУПЕР,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500 грамм/литр+ циперметрин,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Коралл Д,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НУРЕЛЛ Д,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КОРВЕТ,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ШАМАН,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КОУИН,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ХЛОРЦИРИН, 55%,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хлорсульфурон, 333, 75 грамм/килограмм + метсульфурон - метил, 333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ФИНЕС ЛАЙТ,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циантранилипрол,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БЕНЕВИЯ,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циантранилипрол,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ВЕРИМАРК,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циклоксидим,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СТРАТОС УЛЬТРА, 10 %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циперметрин,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ШАРПЕЙ, микроэмульсия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эмамектин бензоат, 50 грамм/килограмм + луфенурон, 400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ПРОКЛЭЙМ ФИТ 450, водорастворимые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эпоксиконазол, 240 грамм/литр + ципроконазол, 160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РАКУРС,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эпоксиконазол, 37,5 грамм/литр + метконазол, 27,5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ОСИРИС, 6,5%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эсфенвалерат,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СЭМПАЙ,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этаметсульфурон - метил,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ЭСТОК,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САЛЬСА,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110 грамм/литр + десмедифам, 70 грамм/литр + фенмедифам, 90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ГАРАНТ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литр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112 грамм/литр + десмедифам, 71 грамм/литр + фенмедифам, 91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БЕТАШАНС ТРИО,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литр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126 грамм/литр + фенмедифам, 63 грамм/литр + десмедифам, 21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БЕТАРЕН СУПЕР МД масляный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 грамм/литр+имазапир, 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КЛИАФИЛТ,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Тонгара,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бромоксинил, 200 грамм/литр + МЦПА,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БРОПАК,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150 г/л +лямбда-цигалотрин, 100 г/л + луфенурон, 75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Энжио Топ 325,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20 250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КАРАТЭ ЗЕОН 050,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40 г/л + имазамокс, 30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ЭСХИЛ , водорастворимые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хизалофоп-п-этил, 125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КУМПАРСИТА,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400 г/л.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КОБАЛЬТ концентрат масляный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хизалофоп-п-тефурил, 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ПАНАМЕРА,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 в виде сложного 2-этилгексилового эфира 267 г/л + пиклорам 80 г/л+ аминопиралид 17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РЕПЕР ТРИО,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грамм/литр + клодинафоп-пропаргил, 45 грамм/литр + клоквинтоцет-мексил (антидот),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ЭКСЛИБРИС, микроэмульсия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фипронил, 250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СКУТУМ,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тифенсульфурон-метил, 90 г/л +флуметсулам, 24 г/л + флорасулам, 18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ТАМПЛИЕР,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фомесафен, 95 г/л + хизалофоп-п-этил, 25 г/л + кломазон, 230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АВАТАР, 35%,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кислота, 600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АНТАРЕС,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180 г/л + азоксистробин, 120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БАЛИЙ, концентрат масляный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бета-цифлутрин, 125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БИНГО,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фомесафен, 240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НЕКСУС,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ЛАРТ,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МАМБА,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пиклорам, 350 г/кг + трибенурон-метил, 200 г/кг+ флорасулам, 80 г/кг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НОРДСТРИМ,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200 г/л + тебуконазол, 250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ТЕБАЗ ПРО, с.к.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 - метил,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ТИФИ,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 75 г/л + никосульфурон 37,5 +пиклорам 17,5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ФУЛТАЙМ,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атразин 900 г/кг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Атриум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Флукарбазон натрия 700 г/кг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КЕНТАВР,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метолахлор, 960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АВАНГАРД,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флуазифоп-п-бутил,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БИНГО,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эпоксиконазол 41,6 грамм/литр + пираклостробин 66,6 грамм/литр + флуксапироксад 41,6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ЦЕРИАКАС ПЛЮС,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ТОРЕАДОР ЭКСТРА, водно-испергируемые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кислота в виде смеси калиевой и натриевой солей,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ГЕРБИТОКС-Л,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563 грамм/килограмм + флорасулам, 187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БОМБА,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80 грамм/литр + тиенкарбазон-метил, 7,5 грамм/литр + мефенпир-диэтил (антидот),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ВЕЛОСИТИ СУПЕР,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500 грамм/литр+ циперметрин,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ЦИФОС 550,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ЗЕРНОМАКС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 - метил - натрия, 11,3 грамм/килограмм + тиенкарбазон - метил, 22,5 грамм/килограмм + мефенпир - диэтил - антидот, 135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ВЕЛОСИТИ ПАУЭР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метолахлор, 960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МАЧЕТЕ,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Биоагенты (энтомофаги)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Трихограмма (Trichogramma pintoi Voeg.)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Бракон (Brakon hebetor Say)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Златоглазка (Chrysopa carnea Steph.)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* препараты, имеющие государственную регистрацию двойного назначения и используемые, как гербицид и десикант;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препараты, имеющие государственную регистрацию двойного назначения и используемые, как инсектицид и как препараты, разрешенные для применения против вредителей запасов в складских помещениях товаропроизводителей сельскохозяйственной продукции;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 имеющие государственную регистрацию двойного назначения и используемые, как инсектицид и как препараты, разрешенные для применения против вредителей запасов на предприятиях в системе хлебопродуктов;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****** препараты, имеющие государственную регистрацию двойного назначения и используемые, как инсектицид и препарат для предпосевной обработки.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