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ffa" w14:textId="4e78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цифровизации, оказания государственных услуг и архивов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сентября 2024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цифровизации, оказания государственных услуг и архивов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цифровизации, оказания государственных услуг и архивов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цифровизации, оказания государственных услуг и архивов Туркестанской области"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цифровизации, оказания государственных услуг и архивов Туркестанской области" (далее - Управление) является государственным органом Республики Казахстан, осуществляющим руководство в сфере цифровизации, оказания государственных услуг, управления и ведения архивного дела.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Туркестанская, город Туркестан, микрорайон Жаңа қала, улица 32, здание №20.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Туркестанской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темпов развития экономики области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области на новую траекторию развития, обеспечивающую создание цифровой экономики в долгосрочной перспективе и реализация единой государственной политики в сфере оказания государственных услуг, архивного дела и документообразования на территории Туркестанской области.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усовершенствованию структуры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исполнительных органов области, местных исполнительных органов районов и городов по вопросам, относящимся к компетенции управления, по итогам вносить предложения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совещаний, семинаров, конференций по вопросам, входящим в компентенцию;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качества, доступности оказания государственных услуг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хранения, комплектования,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развития и внедрения современных информационно-коммуникационных технологий в основные отрасли экономики и сферы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администрирования проектной деятельности в местных исполнительных органах, контроль и мониторинг проектов на всех этапах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внедрению технологий "SmartCity".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1)обеспечивает соблюдение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мониторинга соблюдения единых требований в сфере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создание условия для развития сферы информационно-коммуникационных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2)обеспечение создания и развития объектов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и размещение платформенных программных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наполнения, достоверности и актуальности электронных информационных ресурсов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учета и актуализации сведений об объектах информатизации "элктронного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6)создание условия для повышения цифровой грамотности;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использования стандартных решений при создании и развитии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10)размещение открытых данных на казахском и русском языках на интерент-портале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11)размещение интернет-ресурсов на единой платформе интернет-ресурсов государственных органов, а также обеспечение их достоверности и аткуализации;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12)приобретение информационно-коммуникационных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13)предоставление оператору электронные информационные ресурсы, необходимые для информационного наполнения веб-портала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14)определение объектов, относящихся к критически важным объектам информационно-коммуникационной инфраструктуры,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упралению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16)передача данных на инфрмационно-коммуникационную платформу "электронного правительства" в соответствии с требованиями по управлению данными, утвержденными уполномоченным органом по управлению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17)разрабтка и внесение в акимат области для утверждения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территории области,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18)определение совместно с операторами связи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19)выделение нежилых помещений для производственных объектов операторов почты в соответствии с законодательством Республики Казахстан, а также оказание содействия операторам почты в размещении на их территории производственных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20)предоставление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 по заявлению оператора сотовой или спутниковой связи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21)внесение предложения акимату области по организации предоставления услуг связи на территории области для включения в планы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22)координация работы по развитию системо образующих компонентов проекта "SmartCity" между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23)внедрение комплекса технических решений и организационных мероприятий, направленных на развитие проекта "SmartCity";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24)выработка предложений и обеспечение единого подхода, координация мероприятий по внедрению проекта "SmartCity";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25)изучение международного опыта в сфере цифровых технологий, посредством участия в обучающих семинарах, конференциях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26)согласование и координация финансовых расчетов и расходов в сфере цифровизации, автоматизации и оптимизации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27)определение и внесение в акимат области для утверждения планов строительства сооружений связи, линий телекомуникаций и других объектов инженерной инфраструктуры, за исключением сетей подразделений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28)определение и внесение в акимат области для утверждения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осуществление государственного контроля качества услуг связи, оказываемых операторами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29)проведение мониторинга использования межведомственных информационных систем в местных исполнительных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30)осуществление взаимодействия местных исполнительных органов с территориальными подразделениями государственных органов, с гражданами и организациями по вопросам информатизации, оказание консультационной и методологической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31)внесение акимату области на утверждение перечня открытых данных, размещаемых на интернет-портале открытых данных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32)изучение мирового опыта в области информатизации, автоматизации и оптимизации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33)согласование технических спецификаций и иных нормативных правовых актов в сфере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34)участие в плановой инвентаризации компьютерной и оргтехники, серверного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35)организационное, техническое и информационно-аналитическое обеспечение деятельности акима и Управлении области по вопросам информационного развития и международного технического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36)обеспечение единого подхода и координация мероприятий по внедрению и использованию информационных систем, автоматизирующих оказание государственных услуг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37)осуществление мероприятий по повышению оценки эффективности по применению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38)выработка предложений, обеспечение единого подхода и координация мероприятий по внедрению и использованию информационных систем, обеспечивающих доступ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39)обеспечение повышения качества, доступности оказания государственных услуг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40)обеспечение доступности подзаконных нормативных правовых актов, определяющих порядок оказания государственых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41)обеспечение информированности услугополучателей в доступной форме о порядке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42)рассмотрение обращений услугополучателей по вопросам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43)принятие мер, направленных на восстановление нарушенных прав, свобод и законных интересов услугополучателей;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44)организация работ по повышению квалификации работников в сфере оказания государственных услуг, общения с лицами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45)осуществление реинжинирга оказания государственных услуг в соответствии с правилами цифровой трансформации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47)обеспечение предоставления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48)обеспечение предоставления доступа государственной корпорации "Правительство для граждан"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49)предоставление информации о порядке оказания государственных услуг в Единый контакт-центр;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50)проведение внутреннего контроля за качеством оказания государственных услуг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51)обеспечение соблюдения услугодателями подзаконных нормативных правовых актов, определяющих порядок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53)проведение мониторинга качества оказание государственных услуг в соответствии с законодательством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54)организация хранения, комплектования и использования документов Национального архивного фонда, принятых на хранение в государственные архивы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55)ведение государственного учета и обеспечение сохранности документов Национального архивного фонда, хранящихся в государственных архивах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56)защита документальных памятников истории и культуры, находящихся в коммунальной собственности, их хранение и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57)организация экспертизы научной и практической ценности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58)формирование базы данных по документам Национального архивного фонда, хранящимся в государственных архивах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59)организационно-методическое руководство вопросами архивного дела и документационного обеспечения управления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государственный контроль за соблюдением законодательства Республики Казахстан о Национальном архивном фонде и архивах на территории области, расположенных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61)организация исполнения запросов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62)внесение на утверждение акимата области положения об экспертно-проверочной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63)использование документов Национального архивного фонда для удовлетворения запросов государства,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64)организация реализации товаров (работ, услуг) на платной основе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65)сбор и возвращение архивных документов по истории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постановлением акимата Туркестанской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продиводействия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ответсвенность за финансово-хозяйственную деятельность и сохранность переданного Управлению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об отделах Управления, структуру государственных архивов области и сеть архивных учреждений в пределах установленной штатной численности и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возглавляется руководителем управления, назначаемым на должность и освобождаемым от должности в соответствии с Законом Республики Казахстан "О государственной службе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акимата Туркестанской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имеет коллегиальных органов.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обособленное имущество на праве оперативного управления. Имущество Управления формируется за счет имущества, переданного ему собственником, а также имущества (включая денежные поступления),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акимата Туркестанской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 относится к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акимата Туркестанской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госудаственного органа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осуществляется в соответствии с гражданским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учреждений, находяшихся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"Туркестанский областной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"Государственный архив общественно-политической истории Туркестанской области"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"Жетысайский региональный государственный архив" управления цифровизации, оказания государственных услуг и архивов Туркестанской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"Кентауский региональный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"Арысский городской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"Государственный архив района Байдибек"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"Келесский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"Казыгуртский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"Мактааральский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"Ордабасинский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"Отрарский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"Сарыагашский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"Сайрамский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"Сузакский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"Толебийский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"Тюлькубасский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"Туркестанский городской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"Шардаринский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"Центр цифрового развития" управления цифровизации, оказания государственных услуг и архивов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