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5161" w14:textId="2d95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Туркестанской области от 3 октября 2022 года № 186 "Об утверждении Положения о государственном учреждении "Аппарат акима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28 августа 2024 года № 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3 октября 2022 года № 186 "Об утверждении Положения о государственном учреждении "Аппарат акима Туркестанской области"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государственного учреждения "Аппарат акима Туркестанской области" утвержденного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"обеспечение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Туркестанской области" в установленном законодательством порядке Республики Казахстан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