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aea5" w14:textId="7a3a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Туркестанской области от 21 февраля 2023 года № 31 "Об утверждении Положения о государственном учреждении "Управление по контролю Туркестанской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22 июля 2024 года № 148. Утратило силу постановлением акимата Туркестанской области от 14 мая 2025 года №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14.05.2025 № 90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21 февраля 2023 года № 31 "Об утверждении Положения о государственном учреждении "Управление по контролю Туркестанской области"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государственном учреждении "Управление по контролю Туркестанской области",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11-1), 11-2), 11-3)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"11-1) осуществляет контроль за заключением работодателем договора обязательного страхования работника от несчастных случаев при исполнении им трудовых (служебных) обязанностей";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11-2) осуществляет контроль за исполнением работодателем обязательств, предусмотренных статьей 122 настоящего Трудового Кодекса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11-3) регистрирует и ведет учет несчастных случаев, связанных с трудовой деятельностью, в порядке, определенном уполномоченным государственным органом по труду;".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контролю Туркестанской области" в порядке, установленном законодательством Республики Казахстан: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рабочих дней со дня подписания настоящего постановления направить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официального опубликования настоящего постановления обеспечить его размещение на интернет - ресурсе акимата Туркестанской области.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