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f4dc" w14:textId="975f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2024-2025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12 июля 2024 года № 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> пункта 2 статьи 6 Закона Республики Казахстан "Об образовании",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2024-2025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Туркестанской области"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Жолдасов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2024 года № 141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2024-2025 учебный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Туркестанской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государствен-ного образователь-ного заказа, количество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в месяц,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в месяц в зоне экологического предкризисного состояния,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Музыкальное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Физическая культура и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01140700 Информатика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01140800 Профессиональное обучение (по отраслям)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Искусство и гуманитарные науки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Графический и мультимедийный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Дизайн интерьера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Дизайн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Декоративно-прикладное искусство и народные промыслы (по профилям)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02140200 Ювелирное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Народное художественное творчество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02210100 Исламоведение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 Документационное обеспечение управления и архивоведение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Бизнес, управление и право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45659.8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Экология и природоохранная деятельность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06Информационно-коммуникационные технологии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12*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Инженерные, обрабатывающие и строительные отрасли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 Химическая технология и производство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Лабораторная 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Электрооборудова-ние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Теплотехническое оборудование и системы теплоснабжения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07130700 Техническое обслуживание, ремонт и эксплуатация электромеханичес-кого оборудования (по видам и отраслям)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 и управление технологическими процессами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 Техническое обслуживание и ремонт автоматизированных систем производства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Цифровая техника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 Робототехника и встраиваемые системы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Автоматика, телемеханика и управление движением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Технология машиностроения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Слесарное дело (по отраслям и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 Металлургия цветных металлов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Производство молока и молочной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Хлебопекарное, макаронное и кондитерское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07210900 Рыбное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 Технология производства пищевых продуктов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07220700 Технология полимерного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Мебельное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07230600 Технология обработки волокнистых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 Подземная разработка месторождений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 Эксплуатация нефтяных и газовых месторождений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Строительство и эксплуатация автомобильных дорог и аэродромов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Монтаж и эксплуатация инженерных систем объектов жилищно-коммунального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Монтаж и эксплуатация оборудования и систем газоснабжения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07321400 Гидротехническая мелиорация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08Сельское, лесное, рыболовное хозяйство и ветеринария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 Плодоовощеводство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08110400 Защита и карантин растений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08110500 Зоотехния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08110700 Рыбное хозяйство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09Здравоохранение и социальное обеспечение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Лечебное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09130100 Сестринское дело**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дело*** Прикладной бакалавр сестринского дела 5AB09130101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09130200 Акушерское дело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 Стоматология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Социальная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10Службы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Парикмахерское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Гостиничный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 Организация обслуживания в сфере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10320100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Пожарная безопасность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Защита в чрезвычайных ситуациях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Организация перевозок и управление движением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Организация перевозок и управление движением на автомобильном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Специальность для лиц с инвалидностью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Продолжительность обучения специальности сестринского дела 3 года 6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Продолжительность обучения специальности сестринского дела 1 год 6 месяцев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