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67d1" w14:textId="3e86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Туркестанской области от 30 марта 2023 года № 49 "О внесении изменений и дополнений в постановление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товаров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4 июля 2024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30 марта 2023 года № 49 "О внесении изменений и дополнений в постановление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