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129f" w14:textId="3491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июля 2024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Тәжібаева Б.Д.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Жолдасов З.С.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 Е.А.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Кежеханұлы Е.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Кушеров Н.О.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Тәжібаев Б.Д.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Кайыпбек К.А.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Елибаев К.О.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июля 2024 года №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Туркестанской области" (далее – Управление) является государственным органом Республики Казахстан, осуществляющим руководство в сфере культуры, развития языков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Положение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бюджета в соответствии с бюджетным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культуры.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на территории Туркестанской области, создание условий для изучения и развития языков, обеспечение одинаково уважительного отношения ко всем, без исключения, употребляемым в Республике Казахстан языкам;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международному сотрудничеству в сфере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свободный доступ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исторического, архитектурно-художественного облика объектов историко-культурного наследия при проведении археологических работ и научно-реставрационных работ на памятниках истории и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Туркестанской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Казахстан, а также иных организаций документы, справочные и иные материалы, необходимые для осуществления возложенных на Управления задачи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вопросам создания, реорганизации,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проект областного бюджета и в пределах своей компетенции рассматривать предложения по проектированию и строительству клубов, библиотек, театров, кинотеатров, музеев и других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предусмотренных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всемерно развивает государственный язык в области,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казахской диаспоре в сохранении и развитии родного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необходимых материалов и информации в пределах своей компетенции и в рамках законодательства в случае официального запроса от юридических и физических лиц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 координация программы подготовки, переподготовки и повышения квалификации кадров, методического обеспечения их деятельности, конференции, семинары, другие формы обучения и обмена опытом;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предусмотренных законодательными актами Республика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акимат области о создании,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координация деятельности государственных организаций культуры области по развитию театрального, циркового, музыкального и киноискусства, культурно-досуговой деятельности народного творчества, библиотечного и музейного дела, обеспечение деятельности учреждений области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организация работы по созданию условий для доступности произведений кинематографии для населения на соответствующей административно-территориальной единице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областных (региональных)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области по созданию региональных художественных советов и утверждении положения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акимат области по созданию экспертной комиссии по временному вывозу культурных ценностей и утверждении положения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деятельности организаций культуры, расположенных на территории области и предоставление в уполномоченный орган информации, а также статистических отчетов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проведения зрелищных культурно-массовых мероприятий на уровне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аттестации государственных организаций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выдаче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акимат области о присвоении одной из государственных библиотек области статуса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утверждению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выявление, учет, сохранение, изучение, использование и мониторинг состояния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проведение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предусмотрение мероприятий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 согласованию с уполномоченным органом при разработке и внесение предложений в акимат области для утверждения проектов планировки, застройки и реконструкции городов и других населенных пунктов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акимат области по внесению в генеральные планы соответствующих населенных пунктов историко-архитектурных опорных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акимат области по оформлению и выдаче охранных обязательств, контроль их выполнение собственниками и пользователями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области по созданию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работы по установлению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работы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акимат области по согласованию научно-проектной документаций научно-реставрационных работ, планируемых на памятниках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в акимат области по согласованию с уполномоченным органом о признании объектов историко-культурного наследия памятниками истории и культуры местного значения и включения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внесение предложений в акимат области о лишении памятника истории и культуры местного значения его статуса и исключения из Государственного списка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комплекса мер областного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дел об административных правонарушениях за нарушение законодательства Республики Казахстан о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осуществляет прием и рассмотрение уведомлений о размещении вывески;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деятельности областной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Казазстан;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обеспечение соблюдения единых требований в области информационно-коммуникационных технологий и защиты информации, а также требований к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законодательными актами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назначается на должность и освобождается в соответствии с Законами Республики Казахстан "О государственной службе" и "О местном государственном управлении и самоуправлении в Республике Казахстан".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несет персональную ответственность за выполнение возложенных на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Управления, а также руководителей и заместителей руководителей учреждений, находящихся в ведении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руководителей, заместителей руководителей коммунальных государственных учреждений и государственных коммунальных казенных предприятий, находящихся в ведении Управления,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ведет противодействие коррупции 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финансово-хозяйственную деятельность и сохранность переданного Управления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возложенные на него законодательством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первым руководителем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определяет полномочия своих заместителей в соответствии с действующим законодательством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областной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Законом Республики Казахстан "О государственном имуществе".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и подведомственных организаций осуществляются в соответствии с гражданским законодательством Республики Казахстан".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"Областной центр культуры и народного творчества"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"Центр по охране, реставрации и использованию историко-культурного наследия"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"Многофункциональный комплекс Конгресс Холл"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"Туркестанский музыкально-драматический театр"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"Жетысайский драматический театр имени К.Жандарбекова"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"Музыкально-драматический театр города Туркестан имени Райымбека Сейтметова"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филармония имени Шамши Калдаякова"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"Туркестанский областной историко-краеведческий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музей спорта имени Кажымукана"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"Кентауский городской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"Музей имени С.Кожанова"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"Музей Толебийского района"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"Музей города Арысь"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"Историко-краеведческий музей в Ордабасынском районе"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государственное коммунальное казенное предприятие "Центр Ұлы Дала Елі" управления культуры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"Казыгуртский районный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"Музей истории хлопководства Туркестанской области"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"Архитектурно-художественный музей района Байдибек"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"Духовность-музей Абу-Насыра аль-Фараби"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"Музей изобразительного искусства"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"Онтустикфильм"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областная универсальная научная библиотека "Фараб"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"Туркестанская областная детская библиотека имени Ы.Алтынсарина"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"Тұлғалар музейі" управления культуры Туркестанской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акимата Туркестанской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