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9752" w14:textId="1779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туризма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 июля 2024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"Управление туризма Туркестанской области"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туризма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2024 года № 133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туризма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туризма Туркестанской области" (далее - Управление) является государственным органом Республики Казахстан, осуществляющим руководство в сфере туризма на территории Туркестанской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бюджетным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туристской деятельности и создание благоприятных условий для ее развития, в продвижении туристского продукта на внутреннем и мировом туристских рынках;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положительного туристского имиджа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и поддержка приоритетных направлений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и осуществление координации в области туристской деятельности на территории Туркестанской области.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установленном порядке запрашивать и получать от государственных органов, иных организаций информацию, необходимую для выполнения своих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представлять интересы Туркестанской области в республиканских, межрегиональных и других туристских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проводить областные мероприятия, участвовать в республиканских мероприятиях, оказывать содействие в проведении международных туристских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привлекать экспертов, специалистов других исполнительных органов по подготовке аналитических обзоров, составления программ, прогнозов по вопросам,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осуществлять иные права,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от юридических и физических лиц по вопросам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и координировать программы подготовки, переподготовки и повышения квалификации кадров, методического обеспечения их деятельности, организовать симпозиумы, конференции, семинары, другие формы обучения и обмена опытом со специалистами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выполнять иные обязанности, входящие в компетенцию Управления.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и осуществляет координацию в области туристской деятельности на территории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осуществляет государственный контроль за соблюдением законодательства Республики Казахстан о туристской деятельности;";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анализирует рынок туристских услуг и представляет в уполномоченный орган необходимые сведения о развитии туризма на территории Туркестанской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внедряет меры по защите областных туристских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по планированию и строительству объектов туристской индустрии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оказывает содействия в деятельности детских и молодежных лагерей, объединений туристов;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оказывает субъектам туристской деятельности методическую и консультативную помощь в вопросах, связанных с организацией туристской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развивает и поддерживает предпринимательство в области туристской деятельности как меру увеличения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предоставляет туристскую информацию, в том числе о туристском потенциале, объектах туризма и лицах, осуществляющих туристскую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учреждает туристский информационный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лицензирование туроператорской деятельности в соответствии с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профессиональную подготовку гидов;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 согласованию с уполномоченным органом план мероприятий по развитию туристской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государственный реестр туристских маршрутов и троп;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создает инфраструктуру туризма на территории Туркестанской области принимает меры по строительству и развитию объектов, способных удовлетворить потребности туриста;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создает условия для субъектов туристской деятельности в развитии туризма;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финансирует туристские информационные центры путем прямого заключения договора в рамках реализации совместной деятельности в сфере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возмещает часть затрат субъектов предпринимательства при строительстве, реконструкции объектов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предложения в акимат области по утверждению перечня санитарно-гигиенических узлов, по которым возмещается часть затрат при их содержании,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возмещает часть затрат субъектов предпринимательства по строительству объектов придорожного сервиса;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субсидирует часть затрат субъектов предпринимательства на содержание санитарно-гигиенических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возмещает часть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субсидирует затраты туроператоров в сфере въездного туризма за каждого иностранного туриста;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возмещает часть затрат субъектов предпринимательства по приобретению оборудования и техники для горнолыжных курортов;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осуществляет государственный контроль за выполнением туроператором обязательства по заключению договора обязательного страхования туриста, установленный Законом Республики Казахстан "Об обязательном страховании туриста";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21-4)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 постановлением акимата Туркестанской области от 14.01.2026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и акимата области,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без доверенности действует от имени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 и руководителей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руководителей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Управления несет персональную ответственность за финансово-хозяйственную деятельность и сохранность имущества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Управлением, относится к коммунальной собственности области.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.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и подведомственных организаций осуществляются в соответствии с гражданским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находящаяся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"Туристский информационный центр "Open Turkistan".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