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02f4" w14:textId="b630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6 апреля 2023 года № 52 "Об утверждении Положения о государственном учреждении "Управление по делам религий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27 июня 2024 года № 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6 апреля 2023 года № 52 "Об утверждении Положения о государственном учреждении "Управление по делам религий Туркестанской области":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государственном учреждении "Управление по делам религий Туркестанской области", утвержденным 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"7) внесение предложений в акимат области по утверждению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рассматривают уведомления о проведении религиозных мероприятий за пределами культовых зданий (сооружений), поданные религиозными объединениями".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Туркестанской области" в порядке, установленном законодательством Республики Казахстан: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постановления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официального опубликования настоящего постановления обеспечить его размещение на интернет – ресурсе акимата Туркестанской области.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