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bcdfa" w14:textId="38bcd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Туркестанской области от 18 мая 2023 года № 94 "Об утверждении Положения о государственном учреждении "Управление архитектуры и градостроительства Туркестанской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24 июня 2024 года № 126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 Акимат Туркестанской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Туркестанской области от 18 мая 2023 года № 94 "Об утверждении Положения о государственном учреждении "Управление архитектуры и градостроительства Туркестанской области"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архитектуры и градостроительства Туркестанской области", утвержденное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архитектуры и градостроительства Туркестанской области" в порядке, установленном законодательством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1)государственную регистрацию вышеуказанного Положения в органах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Туркестанской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3)размещение настоящего постановления на интернет-ресурсе акимата Туркестанской области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июня 2024 года № 126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архитектуры и градостроительства Туркестанской области"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архитектуры и градостроительства Туркестанской области" (далее – Управление) является государственным органом Республики Казахстан, осуществляющим руководство в сфере архитектуры и градостроительства.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не имеет ведомств.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вступает в гражданско-правовые отношения от собственного имени.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Управления утверждаются в соответствии с законодательством Республики Казахстан.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Туркестанская область, город Туркестан, микрорайон Жаңа Қала, улица 32, здание 20, почтовый индекс 161200.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Управления.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Учредителем Управления является акимат Туркестанской области.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Управления осуществляется из республиканского и местных бюджетов в соответствии с законодательством Республики Казахстан.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Управление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 Управлению законодательными актами 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 </w:t>
      </w:r>
    </w:p>
    <w:bookmarkStart w:name="z2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 Управления: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1)организация и координация работ по реализации государственной политики в области архитектуры и градостроительства в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2)осуществление иных задач, предусмотренных законодательством Республики Казахстан в сфере архитектуры и градостроительства.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Полномочия: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подготовке проектов решений, распоряжений, постановлений акимата и (или) акима области, входящих в компетенцию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в установленном законодательством порядке от государственных органов, иных организаций сведения, необходимые для осуществления своей деятельности, а также представлять сведения в другие государственные органы;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ревизии финансово-хозяйственной деятельности организаций, находящихся в его ведении,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в акимат области по созданию, реорганизации и ликвидации организаций, находящихся в ведении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порядка проведения собраний, участие в заседаниях акимата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прав в соответствии с законами Республики Казахстан, актами Президента и Правительства Республики Казахстан,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исполнения Законов Республики Казахстан, актов Президента и Правительства Республики Казахстан, нормативных правовых актов центральных исполнительных органов, обеспечение исполнения решений, распоряжений акима области и постановлений акимата области по вопросам, относящимся к компетенции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обязанностей в соответствии с Законами Республики Казахстан, актами Президента и Правительства Республики Казахстан, настоящим Положением.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Функции: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1)подготовка материалов в акимат области для внесения на рассмотрение областного маслихата проекта генерального плана города областного значения с расчетной численностью населения свыше ста тысяч жителей для последующего представления в Правительство Республики Казахстан на утверждение;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2)подготовка материалов в акимат области для организация разработки и представление на утверждение в Правительство Республики Казахстан генеральных планов городов областного значения с расчетной численностью населения свыше ста тысяч жителей, одобренных областным маслихатом;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3)подготовка материалов в областной акимат для представления в областной маслихат на утверждения комплексных схем градостроительного планирования территории подведомственных административно-территориальных единиц (проектов районной планировки), а также проектов генеральных планов развития городов областного значения с расчетной численностью населения до ста тысяч жителей, одобренных городскими маслихатами на утверждение;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4)подготовка материалов в областной акимат для внесения в областной маслихат предложений, обусловленных градообразующими факторами, по установлению или изменению границ подведомственных административно-территориальных единиц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5)координация деятельности по реализации комплексной схемы градостроительного планирования территорий (проекта районной планировки области или ее части), утвержденных в установленном порядке генеральных планов населенных пунктов на территории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6)подготовка материалов в областной акимат для согласования проектов генеральных планов городов областного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7)информирование населения о планируемой застройке территории либо иных градостроительных изменениях;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8)организация разработки, утверждении и реализации градостроительных проектов (проектов детальной планировки, проектов застройки), разрабатываемых для развития утвержденных генеральных планов (комплексной схемы градостроительного планирования, проектов планировки)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9)подготовка материалов в областной акимат для согласование проектов генеральных планов городов республиканского значения в части их развития за счет территории области, резервных территорий, пригородной зоны, а также иных территорий, законодательно отнесенных к зоне влияния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10)организация работ по предоставлению в установленном порядке информации и (или) сведений для внесения в базу данных государственного градостроительного кадастра;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11)внесение предложении для принятия решении о застройке территории, расширении, техническом перевооружении, модернизации, реконструкции (перепланировке, переоборудовании, перепрофилировании), реставрации и капитальном ремонте строений, зданий, сооружений, инженерных и транспортных коммуникаций, а также об инженерной подготовке территории, благоустройстве и озеленении, консервации объектов незавершенного строительства, проведении комплекса работ по постутилизации объектов областного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12)оказание государственной услуги "Выдача разрешения на привлечение денег дольщиков;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13)ведение учета выданных разрешений на привлечение денег дольщиков;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14)ежеквартально, не позднее 15 числа месяца, следующего за отчетным периодом, представление в уполномоченный орган информацию о выданных разрешениях и привлечение денег дольщиков;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15)осуществление взаимодействия и сотрудничества с государственными органами по вопросам, относящимся к их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16)осуществление взаимодействия с участниками долевого участия в жилищном строительстве;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17)оказание государственной услуги "Выдача выписки об учетной записи договора о долевом участии в жилищном строительстве";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18)внесение предложении по созданию направления урбанистики с учетом принципов в области экологии, транспортного планирования, культурологии, архитектуры, градостроительства и социологии в целях комплексного планирования развития и застройки населенных пунктов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19)обеспечение ведение и наполнение информационной системы "Адресный регистр";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20)разработка и внесение для утверждения в акимат области по согласованию с уполномоченным органом в сфере информатизации положение о порядке регистрации и структуре адреса в информационной системе "Адресный регистр";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21)осуществление в интересах местного государственного управления иных полномочий, возлагаемых на местные исполнительные органы законодательством Республики Казахстан.</w:t>
      </w:r>
    </w:p>
    <w:bookmarkStart w:name="z2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Управления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полномочий.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Управления назначается на должность и освобождается от должности в соответствии с законодательством Республики Казахстан.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Управления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первого руководителя Управления: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1)организует и руководит деятельностью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2)несҰт персональную ответственность за выполнение возложеных на Управление задач и функций, поручений акима области и курирующего заместителя акима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3)назначает на должность и освобождает от должности работников государственного учреждения Управления, а также руководителей учреждений, находящихся в ведении Управления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4)без доверенности действует от имени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5)представляет интересы Управления в государственных органах,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6)заключает договоры;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7)выдает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8)открывает банковские счета;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9)издает в пределах своей компетенции приказы и дает указания, обязательные для исполнения всеми работниками Управления, а также первых руководителей учреждений, находящихся в ведении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10)применяет меры поощрения и налагает дисциплинарные взыскания на работников Управления, а также руководителей учреждений, находящихся в ведении Управления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11)принимает меры по усилению противодействия явлениям коррупции и несет персональную ответственность за нарушение антикоррупционного законодательства;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12)несҰт ответственность за планирование, обоснование, реализацию и достижение результатов бюджетных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13)несет персональную ответственность за финансово-хозяйственную деятельность и сохранность переданного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14)осуществляет иные функции, возложенные на него законодательством Республики Казахстан, настоящим Положением и акиматом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15)Исполнение полномочий первого руководителя Управления в период его отсутствия осуществляется лицом, его замещающим в соответствии с действующим законодательством.</w:t>
      </w:r>
    </w:p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Первый руководитель определяет полномочия своих заместителей, в соответствии с действующим законодательством.</w:t>
      </w:r>
    </w:p>
    <w:bookmarkEnd w:id="29"/>
    <w:bookmarkStart w:name="z3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Управлением, относится к коммунальной собственности.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Управление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3"/>
    <w:bookmarkStart w:name="z3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Управления и подведомственные организаций осуществляются в соответствии с законодательством Республики Казахстан. 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Управление: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"Архитектурное бюро" управления архитектуры и градостроительства Туркестанской области.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