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4841" w14:textId="1684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10 июня 2024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108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2024-2025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Туркестанской области от 30.01.2025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класси-фикация области образова-ния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государ-ственного образова-тельного заказа на 2024-2025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послевузов-ского образования с особым статусом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послевузов- ского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Здравоо-хранение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коммуникаци-онные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 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Здравоо-хранение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Анестезиоло-гия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реаниматоло-гия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Гастроэнтерология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Кардиохирур-гия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реабилитация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