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c76" w14:textId="2bd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Туркестанской области от 21 ноября 2022 года № 230 "Об утверждении Положения о государственном учреждении "Управление пассажирского транспорта и автомобильных дорог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июня 2024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ноября 2022 года № 230 "Об утверждении Положения о государственном учреждении "Управление пассажирского транспорта и автомобильных дорог Туркестанской области"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пассажирского транспорта и автомобильных дорог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4-1), 4-2), 4-3) и 4-4)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"4-1) обеспечение эксплуатации и содержание аэродромов (аэропортов), находящихся в коммунальной собственности;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установка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в порядке, определенном правилами организации работы автоматизированных станций измерения;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установление предельных уровней цен (тарифов) на услуги по перевозке пассажиров по социально-значимым межрайонным (междугородным внутриобластным) и пригородным железнодорожным сообщениям";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"принятие решений о временном прекращении социально-значимых железнодорожных перевозок при возникновении чрезвычайных обстоятельств";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Реорганизация и упразднение Управления и подведомственных организаций осуществляются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находящаяся в ведении Управления: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"Оңтүстік жолдары" управления пассажирского транспорта и автомобильных дорог Туркестанской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Туркестан".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Туркестанской области"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направить его копию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