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5424" w14:textId="22c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21 февраля 2023 года № 32 "Об утверждении Положения о государственном учреждении "Управление ветеринарии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июня 2024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32 "Об утверждении Положения о государственном учреждении "Управление ветеринарии Туркестанской области"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ветеринарии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31-1)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"31-1)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формирование запаса изделий (средств) и атрибутов для проведения идентификации сельскохозяйственных животных;".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ветеринария Туркестанской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