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75aa" w14:textId="8bb7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Туркестанской области от 26 января 2023 года № 13 "О внесении изменения в постановление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18 марта 2024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26 января 2023 года № 13 "О внесении изменения в постановление акимата Туркестанской области от 12 марта 2020 года № 57 "Об установлении карантинной зоны с введением карантинного режима на сельскохозяйственных угодьях Туркестанской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