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aefd" w14:textId="dcea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февраля 2024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 –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 - 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 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Туркестанской области от 01.04.2025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