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2140" w14:textId="af42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Туркестанской области от 4 октября 2023 года № 218 "О внесении изменения в постановление акимата Туркестанской области от 29 сентября 2022 года № 185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9 февраля 2024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4 октября 2023 года № 218 "О внесении изменения в постановления акимата Туркестанской области от 29 сентября 2022 года №185 "Об утверждении государственного образовательного заказа на дошкольное воспитание и обучение, размера родительской платы".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порядке, установленном законодательством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 - ресурсе акимата Туркестанской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