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3a0d" w14:textId="de23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31 июля 2023 года № 147 "Об утверждении Положения о государственном учреждении "Управление образования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18 января 2024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акимата Туркестанской области от 31 июля 2023 года № 147 "Об утверждении Положения о государственном учреждении "Управление образования Туркестанской области"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государственного учреждения "Управление образования Туркестанской области", утвержденного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25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Туркестанской области" в установленном законодательством Республики Казахстан порядке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2024 года № 10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Управления и подведомственных организаций осуществляются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находящиеся в ведении Управления: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"Отдел образования города Туркестан" управления образования Туркестанской области;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"Отдел образования города Кентау" управления образования Туркестанской области;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"Отдел образования города Арыс" управления образования Туркестанской области;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"Отдел образования района Сауран" управления образования Туркестанской области;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"Отдел образования Сайрамского района" управления образования Туркестанской области;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учреждение "Отдел образования Тюлькубасского района" управления образования Туркестанской области;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учреждение "Отдел образования Толебийского района" управления образования Туркестанской области;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учреждение "Отдел образования Казыгуртского района" управления образования Туркестанской области;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учреждение "Отдел образования Сарыагашского района" управления образования Туркестанской области;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учреждение "Отдел образования Келесского района" управления образования Туркестанской области;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учреждение "Отдел образования Шардаринского района" управления образования Туркестанской области;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учреждение "Отдел образования Жетысайского района" управления образования Туркестанской области;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учреждение "Отдел образования Мактааральского района" управления образования Туркестанской области;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учреждение "Отдел образования района Байдибек" управления образования Туркестанской области;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учреждение "Отдел образования Ордабасинского района" управления образования Туркестанской области;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учреждение "Отдел образования Отрарского района" управления образования Туркестанской области;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учреждение "Отдел образования Созакского района" управления образования Туркестанской области;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"Специализированная школа-интернат "Дарын" Казыгуртского района" управления образования Туркестанской области;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"Специализированная школа-интернат Толебийского района" управления образования Туркестанской области;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учреждение "Специализированная школа-интернат "Дарын" управления образования Туркестанской области;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"Специализированная школа-интернат "Дарын" Жетысайского района" управления образования Туркестанской области;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учреждение "Туркестанская специализированная школа-интернат имени Нуртаса Ондасынова" управления образования Туркестанской области;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учреждение "Специализированная школа-интернат № 3 имени Маулена Калмырзы" управления образования Туркестанской области;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учреждение "Специализированная школа-интернат № 4 Сарыагашского района" управления образования Туркестанской области;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коммунальное государственное учреждение "Специализированная физико-математическая школа-интернат № 5 имени Жамбыла Каппарова" управления образования Туркестанской области;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коммунальное государственное учреждение "Специализированная школа-интернат № 12 с обучением на трех языках имени Маржан Тасовой" управления образования Туркестанской области;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коммунальное государственное учреждение "Специализированная школа-интернат с обучением на трех языках Тюлькубасского района" управления образования Туркестанской области;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коммунальное государственное учреждение "Лицей-интернат Білім-инновация" управления образования Туркестанской области;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коммунальное государственное учреждение "Специализированная школа-интернат "Өнер" имени Батырбека Отепа" управления образования Туркестанской области;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коммунальное государственное учреждение "Лицей-интернат "Білім-инновация" для мальчиков имени Абая" управления образования Туркестанской области;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коммунальное государственное учреждение "Специальная школа-интернат №5" управления образования Туркестанской области;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коммунальное государственное учреждение "Специальная школа-интернат №4" управления образования Туркестанской области;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коммунальное государственное учреждение "Специальная школа-интернат №3" управления образования Туркестанской области;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коммунальное государственное учреждение "Специальная школа-интернат №7" управления образования Туркестанской области;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коммунальное государственное учреждение "Специальный комплекс "Детский сад-школа-интернат" №1 управления образования Туркестанской области;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коммунальное государственное учреждение "Специальная школа-интернат №2" управления образования Туркестанской области;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коммунальное государственное учреждение "Специальная школа-интернат №11 санаторного типа" управления образования Туркестанской области;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коммунальное государственное учреждение "Специальный комплекс "Детский сад-начальная школа-интернат" №6" управления образования Туркестанской области;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государственное коммунальное казенное предприятие "Колледж № 1" управления образования Туркестанской области;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государственное коммунальное казенное предприятие "Туркестанский индустриально-строительный колледж" управления образования Туркестанской области;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государственное коммунальное казенное предприятие "Колледж № 7" управления образования Туркестанской области;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государственное коммунальное казенное предприятие "Колледж № 8" управления образования Туркестанской области;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государственное коммунальное казенное предприятие "Туркестанский многопрофильно-технический колледж" управления образования Туркестанской области;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государственное коммунальное казенное предприятие "Колледж № 11" управления образования Туркестанской области;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государственное коммунальное казенное предприятие "Колледж № 12" управления образования Туркестанской области;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государственное коммунальное казенное предприятие "Колледж № 13" управления образования Туркестанской области;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государственное коммунальное казенное предприятие "Колледж № 14" управления образования Туркестанской области;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государственное коммунальное казенное предприятие "Колледж № 15" управления образования Туркестанской области;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государственное коммунальное казенное предприятие "Колледж № 16" управления образования Туркестанской области;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государственное коммунальное казенное предприятие "Колледж № 17" управления образования Туркестанской области;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государственное коммунальное казенное предприятие "Колледж № 18" управления образования Туркестанской области;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государственное коммунальное казенное предприятие "Колледж № 19" управления образования Туркестанской области;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государственное коммунальное казенное предприятие "Колледж № 20 имени Дауренбека Курманбека" управления образования Туркестанской области;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государственное коммунальное казенное предприятие "Многопрофильный индустриально-технический колледж" управления образования Туркестанской области;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государственное коммунальное казенное предприятие "Многопрофильный колледж профессионального обучения" управления образования Туркестанской области;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государственное коммунальное казенное предприятие "Аграрно-технический колледж имени Д. Конаева" управления образования Туркестанской области;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государственное коммунальное казенное предприятие "Туркестанский высший многопрофильный, ремесленный колледж" управления образования Туркестанской области;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государственное коммунальное казенное предприятие "Туркестанский высший аграрный колледж" управления образования Туркестанской области;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государственное коммунальное казенное предприятие "Высший Капланбекский аграрно-технический колледж" управления образования Туркестанской области;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государственное коммунальное казенное предприятие "Жетысайский гуманитарно-технический колледж имени Гани Муратбаева" управления образования Туркестанской области;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государственное коммунальное казенное предприятие "Тюлькубасский колледж агробизнеса и туризма" управления образования Туркестанской области;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государственное коммунальное казенное предприятие "Махтааральский аграрный колледж" управления образования Туркестанской области;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государственное коммунальное казенное предприятие "Кентауский многопрофильный колледж" управления образования Туркестанской области;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коммунальное государственное учреждение "Центр развития образования" управления образования Туркестанской области;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государственное коммунальное казенное предприятие "Областной центр развития дополнительного образования" управления образования Туркестанской области;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коммунальное государственное учреждение "Областная станция юных туристов" управления образования Туркестанской области;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коммунальное государственное учреждение "Областной центр по выявлению и поддержке одаренных детей" управления образования Туркестанской области;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государственное коммунальное учреждение "Областной дом юношества" управления образования Туркестанской области;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государственное коммунальное учреждение "Центр поддержки детей, находящихся в трудной жизненной ситуации Туркестанской области" управления образования Туркестанской области;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государственное коммунальное учреждение "Детская деревня семейного типа имени Т. Тажибаева" управления образования Туркестанской области;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государственное коммунальное учреждение "Детская деревня семейного типа Толеби" управления образования Туркестанской области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коммунальное государственное учреждение "Психолого-педагогический коррекционный кабинет города Жетысай" управления образования Туркестанской области;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коммунальное государственное учреждение "Психолого-педагогический коррекционный кабинет" Мактааральского района" управления образования Туркестанской области;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коммунальное государственное учреждение "Психолого-педагогический коррекционный кабинет" Отрарского района" управления образования Туркестанской области;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коммунальное государственное учреждение "Психолого-педагогический коррекционный кабинет" города Арысь" управления образования Туркестанской области;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коммунальное государственное учреждение "Психолого-педагогический коррекционный кабинет" Толебийского района" управления образования Туркестанской области;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коммунальное государственное учреждение "Психолого-педагогический коррекционный кабинет" Созакского района" управления образования Туркестанской области;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коммунальное государственное учреждение "Психолого-педагогический коррекционный кабинет" Тюлькубасского района" управления образования Туркестанской области;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коммунальное государственное учреждение "Психолого-педагогический коррекционный кабинет" Сайрамского района" управления образования Туркестанской области;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коммунальное государственное учреждение "Психолого-педагогический коррекционный кабинет" Сарыагашского района" управления образования Туркестанской области;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коммунальное государственное учреждение "Психолого-педагогический коррекционный кабинет" Байдибекского района" управления образования Туркестанской области;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коммунальное государственное учреждение "Психолого-педагогический коррекционный кабинет" города Кентау" управления образования Туркестанской области;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коммунальное государственное учреждение "Психолого-педагогический коррекционный кабинет" города Туркестан" управления образования Туркестанской области;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коммунальное государственное учреждение "Психолого-педагогический коррекционный кабинет" Ордабасинского района" управления образования Туркестанской области;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коммунальное государственное учреждение "Психолого-педагогический коррекционный кабинет Шардаринского района" управления образования Туркестанской области;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коммунальное государственное учреждение "Психолого-педагогический коррекционный кабинет" Казыгуртского района" управления образования Туркестанской области;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коммунальное государственное учреждение "Психолого-педагогический коррекционный кабинет" Келесского района" управления образования Туркестанской области;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коммунальное государственное учреждение "Психолого-педагогический коррекционный кабинет" № 1 Сайрамского района" управления образования Туркестанской области;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коммунальное государственное учреждение "Психолого-медико-педагогическая консультация № 1" управления образования Туркестанской области;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коммунальное государственное учреждение "Психолого-медико-педагогическая консультация № 2" управления образования Туркестанской области;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коммунальное государственное учреждение "Психолого-медико-педагогическая консультация № 3" управления образования Туркестанской области;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коммунальное государственное учреждение "Психолого-медико-педагогическая консультация № 4" управления образования Туркестанской области;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коммунальное государственное учреждение "Психолого-медико-педагогическая консультация № 5" управления образования Туркестанской области;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коммунальное государственное учреждение "Психолого-медико-педагогическая консультация № 6" управления образования Туркестанской области;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коммунальное государственное учреждение "Психолого-медико-педагогическая консультация Туркестанской области" управления образования Туркестанской области;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коммунальное государственное учреждение "Психолого-медико-педагогическая консультация № 7" управления образования Туркестанской области;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коммунальное государственное учреждение "Психолого-медико-педагогическая консультация № 8" управления образования Туркестанской области;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коммунальное государственное учреждение "Психолого-медико-педагогическая консультация № 6" управления образования Туркестанской области.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