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9d76" w14:textId="5a49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27 декабря 2024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стандарт "Организация тренировок и обучения в спортивных секциях"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профессиональный стандарт "Руководство спортивными и фитнес клубами (организациями)"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"Обслуживание и эксплуатация спортивных объектов"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профессиональный стандарт "Развитие массовой физической культуры и 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профессиональный стандарт "Техническое обеспечение управления спортивными объектами"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"Организация тренировок и обучения в спортивных секциях"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"Организация тренировок и обучения в спортивных секциях"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занимающееся выбранным (выбранными) видом (видами) спорта и выступающее на спортивных соревнованиях.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Организация тренировок и обучения в спортивных секциях.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"Организация тренировок и обучения в спортивных секциях" определяет обеспечение технической готовности спортсменов (спортивной команды) к соревнованиям.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Тренер по сервису – 5 уровень ОРК.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 – 5 уровень ОРК.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тренер – 6 уровень ОРК.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тренер – 6 уровень ОРК.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профессии: "Тренер по сервису"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по соответствующей специальности (квалификации)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 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 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экипировкой, спортивным инвентарем и оборудованием при организации тренировочных мероприятий по виду спорта (группе спортивных дисциплин, спортивной дисциплине) этапов спортивно-оздоровительного, начальной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Своевременная и качественная подготовка спортивного инвентаря и оборудования для учебно-тренировочного процесса, к спортивным соревнованиям.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спортивного оборудования,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и качественная подготовка спортивного инвентаря и оборудования для учебно-тренировочного процесса, к спортивным соревнованиям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Поддерживание спортивного инвентаря и оборудования на качественном, надлежащем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своевременную и качественную подготовку спортивного инвентаря и оборудования для учебно-тренировочного процесса, к спортивным соревнованиям.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Обеспечивает поддержание спортивного инвентаря и оборудования на качественном надлежащем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Осуществляет своевременное выявление недостатков спортивного инвентаря и оборудования, принимает меры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Теории, методики и специфики подготовки спортивного инвентаря и оборудования по виду (видам)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построения процесса спортивной подготовки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мер по устранению недостатков спортивного инвентаря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Использует спортивное оборудование, инвентарь, контрольно-измерительные приборы и средства измерений, применяемые в процессе отбора занимающихся на тренировочный этап (этап спортивной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Подбирает средства и методы тренировки в соответствии с программой спортивной подготовки, половозрастными и индивидуальными особенностями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Осуществляет контроль и поддержание технических характеристик спортивного инвентаря и оборудования в соответствии с технологическими картами их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Технических характеристик спортивного инвентаря и оборудования в соответствии с технологическими картами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Применения различных техник при подготовке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Механизмы, части и технико-эксплуатационные характеристики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спортивного оборудования, инвентаря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по перевозке спортивного инвентаря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Обеспечивает оформление документов, связанных с перевозкой спортивного инвентаря и оборудования, его сохранность.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Демонстрирует безопасные техники выполнения упражнений, предупреждать случаи травматизма во время тренировок.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 предложения руководству по совершенствованию применения различных техник при подготовке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методики спортивной тренировки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Теории и методики обучения базовым видам спорта (со спецификой вида спорта).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Руководящие и технические документы, регламентирующие использование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безопасного выполнения упражнений, использования спортивного оборудования, техники и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Определяет соревновательные цели и задачи занимающегося для достижения спортивного результата.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Разъясняет техники безопасного выполнения упражнений, использования спортивного оборудования, техники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Обеспечивает оформление документов, связанных с перевозкой спортивного инвентаря и оборудования, его сохранность.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организации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использования экипировки,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"Тренер"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 с определением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 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 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 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развитие и поддержание спортивного потенциала спортсменов и физических лиц, проходящих спортивную подготовку, для достижения ими спортивных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занимающихся на этапах совершенствования спортивного мастерства, высшего спортивного мастерства по виду спорта (группе).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консультативной поддержки спортсменам на всех этапах спортивной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занимающихся на этапах совершенствования спортивного мастерства, высшего спортивного мастерства по виду спорта (группе)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возраста и пола нормам комплектования групп спортивно-оздоровительного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отбор наиболее перспективных спортсменов для их дальнейшего спортивного 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Разъясняет детям, подросткам и молодежи важность ведения здорового образа жизни, ценность занятий оздоровительными физическими упражнениями.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соответствие возраста, пола поступающих лиц на спортивно-оздоровительный этап требованиям и нормам комплектования групп спортивно-оздоровительного этапа.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Варьирует продолжительность и характер отдыха между отдельными упражнениями.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Биомеханика двигательной деятельности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Гигиенические основы физкультурно-спортивной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спортивной тренировки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занятий по общей физической и специальной подготовке с учетом требований стандарта спортивной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Планирует содержание занятий по общей физической и специальной подготовке с учетом требований стандарта спортивной подготовки,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Подбирает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Обеспечивает повышение теоретической, физической, технической и спортивной подготовленности спортсменов, укрепление и охрану их здоровья в процессе занятий, безопасность учебно-тренировочного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Разрабатывает годовые и текущие планы подготовки, ведет систематический учет, анализ, обобщение результатов и содержание своей работы с спортсменами.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Теории и методики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Программа спортивной подготовки по виду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 для повышения уровня общефизической подготовки,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поддержки спортсменам на всех этапах спортивной подготовки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методов и техники оценки подготовленности спортсменов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методы и техники оценки подготовленности поступающих лиц в группы начальной подготовки в соответствии с стандартами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современные технологии для определения индивидуальных способностей поступающих в группы этапов спортивно-оздоровительного, начальной подготовки по антропометрическим, физиологическим параметрам.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Обеспечивает прохождение 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Обеспечивает соблюдение спортивной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Анатомия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Морфо-анатомические, физиологические, психологические особенности детей, одаренных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составления отчетной документации по подготовке тренировочных занятий по общей физической и специальной подготовке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Использует результаты сдачи нормативов для методического обоснования комплектования групп начальной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Устанавливает целесообразность спортивного совершенствования в виде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задачи общей физической и специальной подготовки исходя из целей и задач программы подготовки занимающегося.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и методы диагностики индивидуальной спортивной предрасположенности.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Медико-биологические и возрастные критерии массового спортивного отбора.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Видов, содержания и технологии планирования тренировочных занятий по общей физической и специальной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технического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"Главный тренер"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направлению подготовки кадров: педагогические науки по специальности 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физкультурно-спортивных организациях 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 Тренер по сервису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 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к спортивным соревнованиям, осуществление отбора спортсменов для их спортивного совершенствования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подготовки спортсменов (национальной сборной команды) к соревнованиям.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Планирование учебного материала при подготовке к занятиям.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спортсменов (национальной сборной команды) к соревнованиям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особенности физиологии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Обеспечивает планирование, организацию и проведение учебно-тренировочного процесса, составляет индивидуальные планы подготовки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прием контрольных нормативов по общей и специальной физической подготовке спортсменов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на каждом этапе подготовки цели и задачи спортсменов для достижения спортивного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Развивает физическую, техническую, тактическую и морально-волевую подготовку занимающихся, достигая высоких спортивных результатов по средством теоретических и методических знаний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Особенностей физиологии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Теории и методики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Нормативы физической и функциональной подготовленности занимающихся видом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Программы спортивной подготовки по виду спорта (спортивной дисциплине)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во время тренировок и спортивных состязании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Использует спортивное оборудование, инвентарь, контрольно-измерительные приборы и средства измерений, применяемые в занятиях по общей физической и специальной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Предупреждает случаи травматизма во время проведения занятий по общей физической и специальной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Демонстрирует безопасные техники выполнения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Выявляет неисправности спортивных объектов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Организует первую помощь, применять средства огнезащиты,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Физиологии, анатомии и биомеханики.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Медицину, спорт и контроль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Организацию правильного питания, понимание основ диетологии.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Правильное выполнение физических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Приемы, методы и средства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материала при подготовке к занятиям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подготовки спортсменов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Планирует учебный материал при подготовке к занятиям.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Осуществляет отбор перспективных спортсменов для их спортивного 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Определяет на каждом этапе подготовки цели и задачи спортсменов для достижения спортивного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Анализирует выполнение утвержденных планов подготовки, итоги выступления спортсменов и с учетом полученных данных вносить коррективы в их дальнейшую 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Обеспечивает соблюдение спортивной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обучения технике спортивных дисциплин (упражнений) в виде спорта, правила техники безопасности при их выполнении.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составления документации по измерению и оценке физической и функциональной подготовленности занимающихся в циклах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Воздействия отдельных комплексов упражнений, спортивных подвижных игр на физическую и функциональную подготовленность занимающегося.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исполнения планов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Анализирует динамику физической и функциональной подготовленности занимающихся в циклах тренировки, выявлять проблемы в цикле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Обосновывает рекомендации по содержанию спортивного и оздоровительного питания (диеты), соблюдению режима труда и отдыха занимающегося для сохранения функционального состояния и спортивной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Прогнозирует воздействие отдельных комплексов упражнений, спортивных подвижных игр на физическую и функциональную подготовленность занимающегося.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Физиологии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Теория и методика спортивной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Методика восстановительной тренировки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Возрастные особенности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Противопоказания к занятиям физической культурой.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социальная 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"Государственный тренер"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направлению подготовки кадров: педагогические науки по специальности 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аттестации тренера по подготовке спортсменов;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физкультурно-спортивных организациях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 Тренер по сервису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3422-1-009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1431-0-001 Главный тренер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Координация работы физкультурно-спортивных организаций, тренеров, специалистов по подготовке спортсменов сборных команд Республики Казахстан (национальных сборных команд).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стратегии развития вида (видов) спорта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физкультурно-спортивных организаций, тренеров, специалистов по подготовке спортсменов сборных команд Республики Казахстан (национальных сборных команд)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взаимодействие со спортивными федерациями по видам спорта, физкультурно-спортивными организациями по организации и проведению спортивных мероприятий, пропаганды вида (видов) спорта в регионах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Координирует работу физкультурно-спортивных организаций, тренеров, специалистов по подготовке спортсменов национальных сборных команд Республики Казахстан (национальных сборных команд).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Организует работу по профилактике и предотвращению случаев использования спортсменами запрещенных субстанций и (или) методов в 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национальных сборных команд Республики Казахстан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в области физической культуры и спорта в части регулирования и развития вида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 подготовки спортивного резерва в виде спорта (спортивной дисциплине, группе спортивных дисциплин).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и методы совершенствования физической, технико-тактической, психологической, функциональной подготовки спортсменов спортивной сборной команды и методы контроля их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целевая программа по виду (видам)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Оценивает результативность работы тренерского совета спортивной сборной команды, выявлять факторы негативного и позитивного воздействия на спортивный результат и рационально управлять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Определяет цели и задачи тренерского совета спортивной сборной команды и добиваться их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Оказывает консультационную поддержку тренерам и спортсменам спортивной сборной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Принимает участие в разработке комплексной целевой программы по виду (видам)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Положения, правила и регламенты проведения официальных и международных спортивных соревнований по виду спорта (спортивной дисциплине, группе спортивных дисциплин).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Нормативные правовые акты в области физической культуры и спорта в части подготовки спортивных сборных команд и развития вида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Тенденции развития вида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физиологии,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развития вида (видов) спорта на территории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выявление угрозы и степень опасности внешних и внутренних факторов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Разрабатывает инструкции по комплексной безопасности (охране труда, техники безопасности при освоении реализуемых программ подготовки и соревнований, пожарной, антитеррористической, информационной безопасности и гражданской обороне) самостоятельно или с привлечением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Контролирует организацию специальной психологической подготовки спортсменов спортивной сборной команды, контролирует уровень мотивированности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Ставит задачи на спортивное соревнование, турнир и игру членам тренерского состава, общекомандные и индивидуальные задачи спортсменам спортивной сборной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 соревновательной деятельности спортивной сборной команды и методы его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планирования тренировочно-соревновательного процесса в годичном цикле.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Положения, правила и регламенты проведения официальных и международных спортивных соревнований по виду спорта (спортивной дисциплине, группе спортивных дисциплин).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тренерами, специалистами спортивной сборной команды в тренировочном процессе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Управляет и координирует работу тренеров, специалистов спортивной сборной команды в тренировочном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деловые переговоры и осуществляет деловую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Оценивает обоснованность представлений тренеров, специалистов по подготовке и пополнению спортивного резерва, по формированию списка кандидатов в спортивную сборную команду.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 предложения по зачислению кандидатов в штатную и национальную сборную команды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рекордных результатов соревновательной деятельности по виду спорта (спортивной дисциплине, группе спортивных дисциплин), достигнутых профессиональными спортсменами.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Положения хартии международной олимпийской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Нормативные правовые акты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</w:t>
            </w:r>
          </w:p>
        </w:tc>
      </w:tr>
    </w:tbl>
    <w:bookmarkStart w:name="z2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1"/>
    <w:bookmarkStart w:name="z2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62"/>
    <w:bookmarkStart w:name="z2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63"/>
    <w:bookmarkStart w:name="z2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64"/>
    <w:bookmarkStart w:name="z2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65"/>
    <w:bookmarkStart w:name="z2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66"/>
    <w:bookmarkStart w:name="z2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67"/>
    <w:bookmarkStart w:name="z2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68"/>
    <w:bookmarkStart w:name="z2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69"/>
    <w:bookmarkStart w:name="z2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70"/>
    <w:bookmarkStart w:name="z2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71"/>
    <w:bookmarkStart w:name="z2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72"/>
    <w:bookmarkStart w:name="z2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73"/>
    <w:bookmarkStart w:name="z2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2, 2024 год.</w:t>
      </w:r>
    </w:p>
    <w:bookmarkEnd w:id="74"/>
    <w:bookmarkStart w:name="z2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2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"Руководство спортивными и фитнес клубами (организациями)"</w:t>
      </w:r>
    </w:p>
    <w:bookmarkEnd w:id="76"/>
    <w:bookmarkStart w:name="z2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2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"Руководство спортивными и фитнес клубами (организациями)"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78"/>
    <w:bookmarkStart w:name="z2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79"/>
    <w:bookmarkStart w:name="z2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80"/>
    <w:bookmarkStart w:name="z2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81"/>
    <w:bookmarkStart w:name="z2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82"/>
    <w:bookmarkStart w:name="z2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83"/>
    <w:bookmarkStart w:name="z2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84"/>
    <w:bookmarkStart w:name="z2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85"/>
    <w:bookmarkStart w:name="z2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86"/>
    <w:bookmarkStart w:name="z2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87"/>
    <w:bookmarkStart w:name="z2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88"/>
    <w:bookmarkStart w:name="z3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89"/>
    <w:bookmarkStart w:name="z3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90"/>
    <w:bookmarkStart w:name="z3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91"/>
    <w:bookmarkStart w:name="z3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92"/>
    <w:bookmarkStart w:name="z3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занимающееся выбранным (выбранными) видом (видами) спорта и выступающее на спортивных соревнованиях.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94"/>
    <w:bookmarkStart w:name="z3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95"/>
    <w:bookmarkStart w:name="z3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96"/>
    <w:bookmarkStart w:name="z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97"/>
    <w:bookmarkStart w:name="z3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98"/>
    <w:bookmarkStart w:name="z3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99"/>
    <w:bookmarkStart w:name="z3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Руководство спортивными и фитнес клубами (организациями). </w:t>
      </w:r>
    </w:p>
    <w:bookmarkEnd w:id="100"/>
    <w:bookmarkStart w:name="z3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101"/>
    <w:bookmarkStart w:name="z3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02"/>
    <w:bookmarkStart w:name="z3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03"/>
    <w:bookmarkStart w:name="z3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04"/>
    <w:bookmarkStart w:name="z3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05"/>
    <w:bookmarkStart w:name="z3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106"/>
    <w:bookmarkStart w:name="z3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107"/>
    <w:bookmarkStart w:name="z3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08"/>
    <w:bookmarkStart w:name="z3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09"/>
    <w:bookmarkStart w:name="z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10"/>
    <w:bookmarkStart w:name="z3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111"/>
    <w:bookmarkStart w:name="z3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112"/>
    <w:bookmarkStart w:name="z3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13"/>
    <w:bookmarkStart w:name="z3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14"/>
    <w:bookmarkStart w:name="z3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15"/>
    <w:bookmarkStart w:name="z3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116"/>
    <w:bookmarkStart w:name="z3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117"/>
    <w:bookmarkStart w:name="z3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"Руководство спортивными и фитнес клубами (организациями)" определяет обеспечение технической готовности спортсменов (спортивной команды) к соревнованиям. </w:t>
      </w:r>
    </w:p>
    <w:bookmarkEnd w:id="118"/>
    <w:bookmarkStart w:name="z3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19"/>
    <w:bookmarkStart w:name="z3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(администратор) спортивного сооружения – 6 уровень ОРК.</w:t>
      </w:r>
    </w:p>
    <w:bookmarkEnd w:id="120"/>
    <w:bookmarkStart w:name="z3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(заведующий) спортивного сооружения – 6 уровень ОРК.</w:t>
      </w:r>
    </w:p>
    <w:bookmarkEnd w:id="121"/>
    <w:bookmarkStart w:name="z3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спортивного клуба – 6 уровень ОРК.</w:t>
      </w:r>
    </w:p>
    <w:bookmarkEnd w:id="122"/>
    <w:bookmarkStart w:name="z3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Директор физкультурно-спортивной организации – 6 уровень ОРК.</w:t>
      </w:r>
    </w:p>
    <w:bookmarkEnd w:id="123"/>
    <w:bookmarkStart w:name="z3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Директор фитнес-центра – 6 уровень ОРК.</w:t>
      </w:r>
    </w:p>
    <w:bookmarkEnd w:id="124"/>
    <w:bookmarkStart w:name="z3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Директор дворца спорта – 6 уровень ОРК.</w:t>
      </w:r>
    </w:p>
    <w:bookmarkEnd w:id="125"/>
    <w:bookmarkStart w:name="z3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спортивного центра – 6 уровень ОРК.</w:t>
      </w:r>
    </w:p>
    <w:bookmarkEnd w:id="126"/>
    <w:bookmarkStart w:name="z3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спортивной базой – 6 уровень ОРК.</w:t>
      </w:r>
    </w:p>
    <w:bookmarkEnd w:id="127"/>
    <w:bookmarkStart w:name="z3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Председатель спортивного клуба – 6 уровень ОРК.</w:t>
      </w:r>
    </w:p>
    <w:bookmarkEnd w:id="128"/>
    <w:bookmarkStart w:name="z3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профессии: "Директор (администратор) спортивного сооружения"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(администратор) спортивного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подписание распорядительных актов и иных официальных документов, связанных с управлением персоналом, в пределах собственных полномочий.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соответствия условий труда требованиям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 распорядительных актов и иных официальных документов, связанных с управлением персоналом, в пределах собственных полномочий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спортивными объектами, зданиями и залами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Руководствовать над физкультурно-оздоровительными и спортивными зданиями, объектами по месту работы, месту жительства и месту отдыха, а также образовательными организациями по спорту.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 вести учет над соблюдением чистоты спортивного здания, объекта и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инвентаря, оборудования и персонала для организации занятий, проведения спортивных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объем и достаточность инвентаря, оборудования и персонала для организации занятий, проведения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подготовленные и представленные на утверждение отчеты с целью определения их соответствия действительному положению дел, требованиям нормативных правовых актов вышестоящей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труда, мотивационного менеджмента,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условий труда требованиям трудового законодательства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работ и графика посещения в спортивные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Утверждать текущие и перспективные планы работ и график посещения в спортивные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методическое и информационное сопровождение работы спортивного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эксплуатацию и текущее состояние спортивного объекта, здания и сооружения.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эксплуатации спортивных сооружений, оборудования и спортивной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информационное обеспечение физкультурно-спортивной организации по специализированным направлениям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прогнозировать технологию работ по специализированному направлению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"Директор (заведующий) спортивного сооружения"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 Директор (администратор) спортивного сооружения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и установление единых требований к содержанию и качеству профессиональной деятельности, определение четких критериев к уровню квалификации к специалистам в области руководства спортивных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Координировать и контролировать работу работников, связанную с осуществлением контроля и учета в области исполнения планов, информационного и методического обеспечения деятельности физкультурно-спортивной организации.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над соблюдением техники безопасности на территории спортивной организации или спортивного сооружения.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Координировать и контролировать работу работников, связанную с осуществлением контроля и учета в области исполнения планов, информационного и методического обеспечения деятельности физкультурно-спортивной организации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соответствующих условий труда согласно требованиям трудового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решения о приеме на работу, переводе, поощрении и увольнении работников, утверждать структуру организации, штатное расписание, должностные инструкции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работой педагогического совета.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Требовании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инвентаря, оборудования и персонала для организации занятий, проведения спортивных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над соблюдением техники безопасности на территории спортивной организации или спортивного сооружения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 период спортивной подготовки и на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угрозы и степень опасности внешних и внутренних факторов и организовать безопасное пространство в период спортивной подготовки и на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исправность инвентаря, средств огнезащиты, средств индивидуальной защиты, пользоваться ими, знать состояние путей эвакуации.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Рассчитывать объем и достаточность ресурсов для обеспечения выполнения 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оформлению, реквизитам, порядку разработки и утверждения локальных нормативных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риск-менеджмента и антикоррупционной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проверки наличия и качественных характеристик спортивного и технологического оборудования, спортивного сооружения или объекта спорта.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спортивного и технологического оборудования, спортивного сооружения или объекта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(администратор) спортивного сооружения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"Директор дворца спорта"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дворца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(и/или послевузовское) по специальности педагогическое образование (физическая культура и спорт), экономическое (спортивный менеджмент)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 Директор (администратор) спортивного сооружения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1431-0-006 Директор (заведующий) спортивного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подписание распорядительных актов и иных официальных документов, связанных с управлением персоналом, в пределах собственных полномочий.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соответствия условий труда требованиям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подписание распорядительных актов и иных официальных документов, связанных с управлением персоналом,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полномочий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занятия физической культурой и 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рабочие задачи, осуществлять контроль за их выполнением.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 условие для занятия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спортивно-методической и материально-технической базы для учебно-тренировочного и воспитательного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документы и контролировать правильность их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условий труда требованиям трудового законодательства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работ по специализированному направлению в области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прогнозировать технологию работ по специализированному направлению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экономики,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клубов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взаимодействие и информационный обмен с физическими лицами и организациями, составляющими окружение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Современных методических разработок в области физической культуры и массового спорта, в том числе с учетом реализации инклюзивной политики.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руководить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 и эрудиция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(администратор) спортивного сооружения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(заведующий) спортивного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"Директор спортивного клуба"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спортивного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1431-0-007 Директор дворца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и утверждение при необходимости, передача собственнику отчетов о деятельности структурных подразделений.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Своевременное информирование профильных работников структурных подразделений о требованиях к подготовке отчетов, установленных собственником, органом государственной власти, в том числе путем организации обучения соответствующих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Принятие, утверждение и, при необходимости, передача собственнику отчетов о деятельности структурных подразделений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спортивных секциях и группах оздоровительной направленности.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клубные занятия в спортивных секциях и группах оздоровительной направленности, проведение массовых физкультурно-оздоровительных и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спартакиады, массовые спортивные соревнования, спортивные праздники.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помощь организациям, в том числе образовательным учреждениям в организации массовой физкультурно- оздоровительной и спортивной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спортивно-массовых соревнований, спартакиад и других массовых физкультурно-оздоровительных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дальнейшее развитие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Распространять информацию о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проведение спортивно-массовых соревнований, спартакиад и других массовых физкультурно-оздоровительных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информирование профильных работников структурных подразделений о требованиях к подготовке отчетов, установленных собственником, органом государственной власти, в том числе путем организации обучения соответствующих работников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в том числе ключевых показателей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и организовать внедрение систем показателей оценки деятельности, в том числе ключевых показателей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документы или контролирует правильность их оформления в соответствии с образцом.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клубов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взаимодействие и информационный обмен с физическими лицами и организациями, составляющими окружение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Ставить рабочие задачи подчиненным и добиваться их выполнения.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дворца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Карточка профессии: "Директор физкультурно-спортивной организации"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1431-0-005 Директор (администратор) спортивного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Взаимодействие с потенциальными подрядчиками и поставщиками товаров, работ, услуг, связанных с материальным обеспечением и выполнением работ, оказанием услуг.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Выявление с помощью подчиненных работников и уточнение материальных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потенциальными подрядчиками и поставщиками товаров, работ, услуг, связанных с материальным обеспечением и выполнением работ, оказанием услуг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структурного подразделения и непосредственно участвовать в разработке перспективных планов работы, обеспечивать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своевременное составление и представление отчетов о работе структурного подразделения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осуществления закупочной деятельности и управления имуществом.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проверки комплектности, стоимости и своевременности поставок товаров, выполнения работ,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спортивно-массовых соревнований, спартакиад и других массовых физкультурно-оздоровительных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дальнейшее развитие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Распространять информацию о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финансирование спортивно-массовых соревнований, спартакиад и других массовых физкультурно-оздоровительных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 помощью подчиненных работников и уточнение материальных потребностей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качества результатов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 формулировать требования к качеству результатов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документы или контролирует правильность их оформления в соответствии с образцом.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физкультурно-спортивной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взаимодействие и информационный обмен с физическими лицами и организациями, составляющими окружение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координировать и контролировать работу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и согласования планов специализированного направления деятельности, проектов,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(администратор) спортивного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Карточка профессии: "Директор фитнес-центра"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фитнес-центра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фитнес-центра, управление качеством результатов профессиональной квалификации к специалистам в области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штата и обязанностей работников, ответственных за выполнение отдельных функций по управлению качеством.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Выявление внутренних и внешних факторов, негативно влияющих на обеспечение качества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штата и обязанностей работников, ответственных за выполнение отдельных функций по управлению качеством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спортивно-оздоровительных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спортивно-оздоровительных мероприятии.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расписания тренировочных занятии.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Разъяснять правила техники безопасности при выполнении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Взаимодействовать с посетителями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Методы, методики и стандарты управления качеством 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действий для устранения или снижения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систематизировать информацию по вопросам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персоналом, задействованным в физкультурно-спортивной работе по месту работы, месту жительства и месту отдыха, а также в фитнес-центрах.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Реагировать на внештатные ситуации и применять верные алгоритмы действий для устранения или снижения опасности посетителей.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и согласования планов специализированного направления деятельности, проектов, физкультурно-оздоровительных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внутренних и внешних факторов, негативно влияющих на обеспечение качества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посетителями спортивных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работу подчиненных работников, связанную с осуществлением учета и подготовкой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Ставить рабочие задачи подчиненным и добиваться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документы и контролировать правильность их оформления.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достоинства и недостатки методов спортивной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 обосновать достоинства и недостатки различных, в том числе инновационных методов спортивной подготовки и видов спорта, спортивных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Объяснять все существенные вопросы организации и внедрения новейших методических подходов в области физической культуры и спорта.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Планировать, координировать и контролировать работу подчиненных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Карточка профессии: "Заведующий спортивной базой"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спортивной базой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высшее (или послевузовское) образование по направлению подготовки кадров: педагогические науки по специальности "Физическая культура и 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физкультурно-спортивных организациях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Координация спортивной, тренировочной и соревновательной деятельности физкультурно-спортивных организаций и федераций по видам спорта.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правильной эксплуатации и сохранности спортивного оборудования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спортивной, тренировочной и соревновательной деятельности физкультурно-спортивных организаций и федераций по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работу, связанную с управлением материальными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целевых показателей, лимитов, ограничений, в пределах собственных полномочий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спортивно-методической и материально-технической базы для учебно-тренировочного и воспитательного процессов.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Методы, методики и стандарты управления качеством в проектной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 и массового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соответствия места проведения испытаний или тестов, спортивного инвентаря и оборудования требованиям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объем и достаточность персонала и материальных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понятия и современные принципы работы с информацией и базами данных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правах ребенка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правильной эксплуатации и сохранности спортивного оборудования и инвентаря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учебно-тренировочной деятельностью спортивных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Предоставлять отчет об учебно-тренировочной деятельности организации в уполномоченные органы соответствующих отраслей.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надлежащее выполнение задач и функций, определенных положением о структурном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Полномочия и обязательства работников организации по реализации плана организации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стратегии планирования деятельности спортивной базы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стратегию планирования деятельности спортивной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целевые показатели, лимитов, ограничений, в пределах собственных полномочий.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совершенствовать спортивно-методическую и материально-техническую базу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Карточка профессии: "Председатель спортивного клуба"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спортивного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критериев к уровню квалификации к специалистам в области руководства спортивных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и уточнение материальных потребностей для спортивной подготовки.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соответствия договорной и закупочной деятельности организации, осуществляющей спортивную подготовку, действующему законодательству.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уточнение материальных потребностей для спортивной подготовки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бюджетирования и порядок финансирования деятельности физкультурно-спортивной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Рассчитывать объем и достаточность ресурсов для обеспечения выполнения планов.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Утверждать план работы организации, планы и программы подготовки спортсменов на различных этапах спортивного 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Представлять отчет об административно-хозяйственной и учебно-тренировочной деятельности организации в уполномоченные органы соответствующих отраслей.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спартакиад, массовых спортивных соревнований, спортивных праздников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работы, направленные на укрепление здоровья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спартакиады, массовые спортивные соревнования, спортивные праздники.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помощь организациям, в том числе образовательным учреждениям в организации массовой физкультурно-оздоровительной и спортивной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проверки наличия и качественных характеристик спортивных объектов, снарядов, инвентаря, оборудования, измерительных приборов и технических систем в целях определения их 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договорной и закупочной деятельности организации, осуществляющей спортивную подготовку, действующему законодательству, нормативным правовым актам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стратегических решений, разработка принципов функциональных политик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Рассчитывать объем и достаточность персонала для обеспечения выполнения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политику, стратегию деятельности организации и механизм их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производственной, административно-хозяйственной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заключения и исполнения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координация деятельности спортивного клуба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координировать и контролировать деятельность спортивного клуба.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Определить объем и достаточность персонала и материальных ресурсов для организации занятий, проведения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организации и проведения спортивных и физкультурно-массовых мероприятий.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составлению программ мероприятий, положение о мероприятиях, планах спортивной подготовки, учебных планах.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"Руководитель спортивного центра"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спортивного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культура и спорт" или бизнес и управление или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том числе на руководящих должностях в области физической культуры и 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1431-0-006 Директор (заведующий) спортивного сооружения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1431-0-008 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1431-0-009 Директор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и соответствия уставным целям деятельности физкультурно-спортивной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соответствия условий труда требованиям трудового законодательства Республики Казахстан.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деятельности спортивного центра.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условий труда требованиям трудового законодательства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Спортивно-методическая и материально-техническая база для учебно-тренировочных и воспитательных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 производственной, административно-хозяйственной и финансово-экономической деятельностью спортивного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Организовывает и совершенствует спортивно-методическую и материально-техническую базу спортивного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документов в области управления персоналом физкультурно-спортивной организации, включая распорядительные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тренерских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Организует подготовку и переподготовку тренерских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Представляет отчет об административно-хозяйственной и учебно-тренировочной деятельности организации в уполномоченные органы соответствующих отраслей.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труда, мотивационного менеджмента,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педагогики, психологии и физиологии.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спортивного центра влияющих на обеспечение качества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кадрами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Принимает решения о приеме на работу, переводе, поощрении и увольнении работников, утверждать структуру организации, штатное расписание, должностные инструкции работников спортивного центра.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Формирует контингент спортсменов, создавать необходимые условия безопасности жизни и здоровья спортсменов и работников организации во время учебно-тренировочного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Поручает ведение отдельных направлений деятельности организации должностным лицам – заместителям, руководителям структурных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документы, регламентирующие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регламентирующих деятельность спортивной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Анализирует подготовленные и представленные на утверждение отчеты с целью определения их реалистичности, логичности, соответствия действительному положению дел, требованиям нормативных 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Ставит рабочие задачи подчиненным и добивается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Организует работу по противодействию коррупции, а также несет персональную ответственность за принятие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методическому и информационному обеспечению физкультурно-спортивной организации по специализированным направлениям.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спортивного сооружения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спортивного клуба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физкультурно-спортивной организации</w:t>
            </w:r>
          </w:p>
        </w:tc>
      </w:tr>
    </w:tbl>
    <w:bookmarkStart w:name="z74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27"/>
    <w:bookmarkStart w:name="z7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328"/>
    <w:bookmarkStart w:name="z7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329"/>
    <w:bookmarkStart w:name="z7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330"/>
    <w:bookmarkStart w:name="z7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331"/>
    <w:bookmarkStart w:name="z7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332"/>
    <w:bookmarkStart w:name="z7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333"/>
    <w:bookmarkStart w:name="z7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334"/>
    <w:bookmarkStart w:name="z7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zh.bostekbaev@mail.ru</w:t>
      </w:r>
    </w:p>
    <w:bookmarkEnd w:id="335"/>
    <w:bookmarkStart w:name="z7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336"/>
    <w:bookmarkStart w:name="z7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13.12.2024 года.</w:t>
      </w:r>
    </w:p>
    <w:bookmarkEnd w:id="337"/>
    <w:bookmarkStart w:name="z7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18.12.2024 года.</w:t>
      </w:r>
    </w:p>
    <w:bookmarkEnd w:id="338"/>
    <w:bookmarkStart w:name="z7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№16141/26 от 18.12.2024 года.</w:t>
      </w:r>
    </w:p>
    <w:bookmarkEnd w:id="339"/>
    <w:bookmarkStart w:name="z7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2, 2024 год.</w:t>
      </w:r>
    </w:p>
    <w:bookmarkEnd w:id="340"/>
    <w:bookmarkStart w:name="z7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31 декабря 2027 года.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75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"Обслуживание и эксплуатация спортивных объектов"</w:t>
      </w:r>
    </w:p>
    <w:bookmarkEnd w:id="342"/>
    <w:bookmarkStart w:name="z76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343"/>
    <w:bookmarkStart w:name="z7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"Обслуживание и эксплуатация спортивных объектов"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344"/>
    <w:bookmarkStart w:name="z7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45"/>
    <w:bookmarkStart w:name="z7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346"/>
    <w:bookmarkStart w:name="z7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347"/>
    <w:bookmarkStart w:name="z7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348"/>
    <w:bookmarkStart w:name="z7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349"/>
    <w:bookmarkStart w:name="z7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350"/>
    <w:bookmarkStart w:name="z7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351"/>
    <w:bookmarkStart w:name="z7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352"/>
    <w:bookmarkStart w:name="z7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353"/>
    <w:bookmarkStart w:name="z7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354"/>
    <w:bookmarkStart w:name="z7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355"/>
    <w:bookmarkStart w:name="z7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356"/>
    <w:bookmarkStart w:name="z7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357"/>
    <w:bookmarkStart w:name="z7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358"/>
    <w:bookmarkStart w:name="z7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занимающееся выбранным (выбранными) видом (видами) спорта и выступающее на спортивных соревнованиях.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60"/>
    <w:bookmarkStart w:name="z7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61"/>
    <w:bookmarkStart w:name="z7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362"/>
    <w:bookmarkStart w:name="z7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63"/>
    <w:bookmarkStart w:name="z7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364"/>
    <w:bookmarkStart w:name="z78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65"/>
    <w:bookmarkStart w:name="z7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Обслуживание и эксплуатация спортивных объектов. </w:t>
      </w:r>
    </w:p>
    <w:bookmarkEnd w:id="366"/>
    <w:bookmarkStart w:name="z7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367"/>
    <w:bookmarkStart w:name="z7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68"/>
    <w:bookmarkStart w:name="z7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69"/>
    <w:bookmarkStart w:name="z7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70"/>
    <w:bookmarkStart w:name="z7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71"/>
    <w:bookmarkStart w:name="z7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372"/>
    <w:bookmarkStart w:name="z7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373"/>
    <w:bookmarkStart w:name="z7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74"/>
    <w:bookmarkStart w:name="z7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75"/>
    <w:bookmarkStart w:name="z7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76"/>
    <w:bookmarkStart w:name="z7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377"/>
    <w:bookmarkStart w:name="z7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378"/>
    <w:bookmarkStart w:name="z7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79"/>
    <w:bookmarkStart w:name="z7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80"/>
    <w:bookmarkStart w:name="z7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81"/>
    <w:bookmarkStart w:name="z7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382"/>
    <w:bookmarkStart w:name="z8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383"/>
    <w:bookmarkStart w:name="z8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"Обслуживание и эксплуатация спортивных объектов" определяет обеспечение технической готовности спортсменов (спортивной команды) к соревнованиям. </w:t>
      </w:r>
    </w:p>
    <w:bookmarkEnd w:id="384"/>
    <w:bookmarkStart w:name="z8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85"/>
    <w:bookmarkStart w:name="z8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Машинист льдоуборочного комбайна – 2 уровень ОРК.</w:t>
      </w:r>
    </w:p>
    <w:bookmarkEnd w:id="386"/>
    <w:bookmarkStart w:name="z8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Ремонтировщик плоскостных спортивных сооружений – 2 уровень ОРК.</w:t>
      </w:r>
    </w:p>
    <w:bookmarkEnd w:id="387"/>
    <w:bookmarkStart w:name="z8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 по эксплуатации и ремонту спортивной техники – 2 уровень ОРК.</w:t>
      </w:r>
    </w:p>
    <w:bookmarkEnd w:id="388"/>
    <w:bookmarkStart w:name="z80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профессии: "Машинист льдоуборочного комбайна"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льдоуборочного комбайна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(краткосрочные курсы на базе организации образования или обучение на предприятии, установленный уровень)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7239-9-010 Ремонтировщик плоскостных спортивных сооружений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3115-9-020 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функционирования льдоуборочного комбайна в течение всего периода его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искусственного льда к проведению учебно-тренировочного процесса, соревнований и зрелищных мероприятий.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Техническое обслуживание при использовании и хранении льдоуборочного комбайна.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искусственного льда к проведению учебно-тренировочного процесса, соревнований и зрелищных мероприятий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льда и соблюдение необходимой температуры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технологическое оборудование для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Водить льдоуборочный комбайн.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Создавать, соблюдать и контролировать необходимую температуру и требования для качественной эксплуатации искусственного льда.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качественной машинной обработки и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Национальных, межгосударственных,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стандартов, технического регламента, стандартов организации, устанавливающих требования к эксплуатации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внутреннего трудового распорядка, норм по промышленной безопасности и охране труда, охране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функционирования комбайна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проверку технического состояния комбайна перед началом работы и обнаруживать неисправность.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исправность и комплектность транспортного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Заправлять и контролировать заправку льдоуборочного комбайна топливом, смазочными материалами и охлаждающей жидкостью, заполнять емкости водой для заливки льда.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по эксплуатации и технического обслуживания льдоуборочной техники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Устройств, эксплуатационных характеристик, технических параметров типовых льдоуборочных комбайнов.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Признаков отклонения условий эксплуатации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при использовании и хранений льдоуборочного комбайна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технологического оборудования для заливки 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льдоуборочный комбайн для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Заливать и строгать искусственный лед согласно технологической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требования при работе со спортивным инвентарем и техническим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Эргономических и климатических режимов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использования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проверки устройств безопасности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технологического оборудования для заливки 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проверку исправности технологического оборудования для заливки льда.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о неисправности и поломке руководству технической службы спортивной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работу машин, оборудованных для заливки льда.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Режима работы спортивного сооружения.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Дополнительного оборудования для комплектации ледовых площадок.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по рациональной организации труда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Ремонтировщик плоскостных спортивных сооружений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"Ремонтировщик плоскостных спортивных сооружений"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Ремонтировщик плоскостных спортивных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рабочих" (зарегистрирован в Реестре государственной регистрации нормативных правовых актов под № 33389)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(3 разряд)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8342-5-001 Машинист льдоуборочного комбайна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3115-9-020 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требований и критерии к специалистам в подготовке и/или проведении ремонта плоскостных спортивных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плоскостных спортивных сооружений к проведению на них учебно-тренировочных занятий и ответственных мероприятий (спортивных соревнований) в соответствии со спортивно-техническими требованиями.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Регулярное поддержание порядка на спортивных сооружениях.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плоскостных спортивных сооружений к проведению на них учебно- тренировочных занятий и ответственных мероприятий (спортивных соревнований) в соответствии со спортивно-техническими требованиями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 и необходимым инвентарем площадок и спортзалов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Обеспечивать доступ использования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2. Оборудовать площадки и спортзалы необходимым инвентарем.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Выравнивать и поливать поверхности волейбольных, баскетбольных, гандбольных и других площадок, теннисных кортов, легкоатлетических беговых дорожек, секторов для прыжков и метания спортивных снарядов, полей для игры в футбол, гандбол, регби, хоккей на траве, ипподромов и других с травяным, гаревым, синтетическим, опилочным и другими покрытиями.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Национальных, межгосударственных,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стандартов, технического регламента, стандартов организации, устанавливающих требования к эксплуатации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просева инертных материалов, глубины грабления, густоты посева семян, способов заделки семян в почву.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внутреннего трудового распорядка, норм по промышленной безопасности и охране труда, охране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исправности спортивных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Следить за исправностью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Поливать синтетические и газонные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профилактический осмотр и текущий ремонт спортплощадок, спортзалов, манежей.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Стричь, нарезать и укладывать дерн на спортивное игровое поле с травяным покрытием.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 минеральных и органических удобрений и нормы внесения их в почву в зависимости от химического анализа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полива почвы растворами, способов стрижки и полива игровых полей, материалов для приготовления специальных смесей и их соотношение в зависимости от качества, устройства дренажа.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Стандартов чистоты рабочего 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поддержание порядка в спортивных сооружениях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и текущий ремонт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Землевать игровое поле.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подсев, удаление корневой поросли, прополку, обсечку, обрубку и одерновку выбитых мест игровых полей.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минеральные и органические удобрения и вносить их в почву.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помещения и территорию спортивных сооружений лозунгами, транспарантами, рекламой в период проведения праздников, соревнований, концертов.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одерновки выбитых мест игровых полей.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Режимов и правил заливки в зависимости от температуры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правил пользования инструментом и инвентарем.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ремонт и разметку покрытии мотобольных и велобольных площадок, кроссовых шоссейно-кольцевых гаревых и асфальтобетонных трасс для соревнований по авто и мотоспорту.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Ухаживать за плоскостными спортивными сооружениями в зависимости от погодных условий (подчищать наплывы и наросты, очищать снег, заделывать трещины и выбоины на ледяных полях, дорожках и площадках).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стандарты чистоты рабочего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ремонте и разметке покрытий спортивных сооружений, на которых проводятся ответственные спортивные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нарезки, транспортирования и укладки дерна, способов подбора семян применительно к почвенным и климатическим условиям, свойства высеваемой травы, компонентов, входящих в специальную смесь, и добавок к существующей почве, физико-механического и химического анализа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Охраны труда, производственной санитарии,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льдоуборочного комбайна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"Техник по эксплуатации и ремонту спортивной техники"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спортивной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образования: Общее среднее образование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 общее среднее образование и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7239-9-010 Ремонтировщик плоскостных спортивных сооружений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8342-5-001 Машинист льдоуборочного комбайна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различного вида технических работ на спортивном объекте, проведение ремонта спортивного инвентаря и оборудования, обеспечение бесперебойной работы спортивного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вспомогательных работ на спортивном объекте.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Сборка, контроль состояния, ремонт спортивного инвентаря и технического оборудования на спортивном объекте.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на спортивном объекте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ухода за инструментами, приборами, используемыми при работе со спортивным инвентарем и техническим оборудованием, и правил их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спортивный инвентарь и техническое оборудование, инструменты на наличие дефектов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нормативно-техническую документацию, используемую при работе со спортивным инвентарем и техническим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чистоту на рабочем месте.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Технической и проектной документации для эффективной эксплуатации и утилизации используемого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Отчетности по составу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Потребности и своевременного закупа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расходования материалов, списания вышедшего из строя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Собирать спортивное оборудование согласно технической документации.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Ремонтировать отдельные детали и узлы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Следить за состоянием спортивного инвентаря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Методических, нормативных материалов по организации ремонта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особенностей, назначения, режимов работы и правил эксплуатации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монтажа, регулировки и наладки спортивного инвентаря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Сборка, проверка состояния, ремонт спортивного инвентаря и технического оборудования на спортивном объекте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поддержка технического оборудования и спортивного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ввод в эксплуатацию спортивного инвентаря и технического оборудования на спортивном объекте по плану и по заданию ответственных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безопасность эксплуатируемого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эксплуатацию и текущее состояние спортивного инвентаря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использования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Методических, нормативных материалов по организации ремонта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Технических характеристик, конструктивных особенностей, назначения, режимов работы и правил эксплуатации спортивного инвентаря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спортивного инвентаря и технического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проектную, конструкторскую и технологическую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спортивные мероприятия с использованием различного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техническую и проектную документацию для эффективной эксплуатации и утилизации используемого спортивного инвентаря и оборудования.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отчетность по составу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потребность и современную закупку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отчетность расходования материалов, списание вышедшего из строя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Ремонтировщик плоскостных спортивных сооружений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льдоуборочного комбайна</w:t>
            </w:r>
          </w:p>
        </w:tc>
      </w:tr>
    </w:tbl>
    <w:bookmarkStart w:name="z94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56"/>
    <w:bookmarkStart w:name="z94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457"/>
    <w:bookmarkStart w:name="z94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458"/>
    <w:bookmarkStart w:name="z94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459"/>
    <w:bookmarkStart w:name="z94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460"/>
    <w:bookmarkStart w:name="z94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461"/>
    <w:bookmarkStart w:name="z94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казеннное предприятие "Республиканский учебно-методический и аналитический центр по физической культуре и спорту".</w:t>
      </w:r>
    </w:p>
    <w:bookmarkEnd w:id="462"/>
    <w:bookmarkStart w:name="z94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463"/>
    <w:bookmarkStart w:name="z94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464"/>
    <w:bookmarkStart w:name="z95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465"/>
    <w:bookmarkStart w:name="z95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466"/>
    <w:bookmarkStart w:name="z95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467"/>
    <w:bookmarkStart w:name="z95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468"/>
    <w:bookmarkStart w:name="z95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2, 2024 год.</w:t>
      </w:r>
    </w:p>
    <w:bookmarkEnd w:id="469"/>
    <w:bookmarkStart w:name="z95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95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"Развитие массовой физической культуры и спорта"</w:t>
      </w:r>
    </w:p>
    <w:bookmarkEnd w:id="471"/>
    <w:bookmarkStart w:name="z95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2"/>
    <w:bookmarkStart w:name="z95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"Развитие массовой физической культуры и спорта"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473"/>
    <w:bookmarkStart w:name="z96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474"/>
    <w:bookmarkStart w:name="z96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475"/>
    <w:bookmarkStart w:name="z96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476"/>
    <w:bookmarkStart w:name="z96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477"/>
    <w:bookmarkStart w:name="z96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478"/>
    <w:bookmarkStart w:name="z96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479"/>
    <w:bookmarkStart w:name="z96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480"/>
    <w:bookmarkStart w:name="z96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481"/>
    <w:bookmarkStart w:name="z96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482"/>
    <w:bookmarkStart w:name="z96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483"/>
    <w:bookmarkStart w:name="z97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484"/>
    <w:bookmarkStart w:name="z97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485"/>
    <w:bookmarkStart w:name="z97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486"/>
    <w:bookmarkStart w:name="z97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487"/>
    <w:bookmarkStart w:name="z97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занимающееся выбранным (выбранными) видом (видами) спорта и выступающее на спортивных соревнованиях.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89"/>
    <w:bookmarkStart w:name="z97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490"/>
    <w:bookmarkStart w:name="z97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491"/>
    <w:bookmarkStart w:name="z97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492"/>
    <w:bookmarkStart w:name="z97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493"/>
    <w:bookmarkStart w:name="z98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94"/>
    <w:bookmarkStart w:name="z98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Развитие массовой физической культуры и спорта. </w:t>
      </w:r>
    </w:p>
    <w:bookmarkEnd w:id="495"/>
    <w:bookmarkStart w:name="z98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496"/>
    <w:bookmarkStart w:name="z98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97"/>
    <w:bookmarkStart w:name="z98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98"/>
    <w:bookmarkStart w:name="z98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99"/>
    <w:bookmarkStart w:name="z98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00"/>
    <w:bookmarkStart w:name="z98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501"/>
    <w:bookmarkStart w:name="z98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502"/>
    <w:bookmarkStart w:name="z98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503"/>
    <w:bookmarkStart w:name="z99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504"/>
    <w:bookmarkStart w:name="z99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05"/>
    <w:bookmarkStart w:name="z99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506"/>
    <w:bookmarkStart w:name="z99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507"/>
    <w:bookmarkStart w:name="z99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508"/>
    <w:bookmarkStart w:name="z99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509"/>
    <w:bookmarkStart w:name="z99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510"/>
    <w:bookmarkStart w:name="z99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511"/>
    <w:bookmarkStart w:name="z99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512"/>
    <w:bookmarkStart w:name="z99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"Развитие массовой физической культуры и спорта" определяет обеспечение технической готовности спортсменов (спортивной команды) к соревнованиям. </w:t>
      </w:r>
    </w:p>
    <w:bookmarkEnd w:id="513"/>
    <w:bookmarkStart w:name="z100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14"/>
    <w:bookmarkStart w:name="z100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Инструктор по адаптивной физической культуре – 5 уровень ОРК.</w:t>
      </w:r>
    </w:p>
    <w:bookmarkEnd w:id="515"/>
    <w:bookmarkStart w:name="z100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 по спорту (организатор спортивных соревнований) – 5 уровень ОРК.</w:t>
      </w:r>
    </w:p>
    <w:bookmarkEnd w:id="516"/>
    <w:bookmarkStart w:name="z100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(подразделения организации), осуществляющей деятельность в области физической культуры и спорта – 6 уровень ОРК.</w:t>
      </w:r>
    </w:p>
    <w:bookmarkEnd w:id="517"/>
    <w:bookmarkStart w:name="z100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профессий.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"Инструктор по адаптивной физической культуре"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техническое профессиональное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послесреднее образование прикладной бакалавриат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техническим профессиональным образованием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3332-0-003 Менеджер по спорту (организатор спортивных соревнований)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 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адаптивной физической культуре с лицами с ограниченными возможностями (лица с инвалидностью) здоровья всех возрастных и нозологических групп по утвержденным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группы и планирование занятий с учетом основного дефекта и психофизического состояния занимающихся лиц с ограниченными возможностями (лица с инвалидностью) для проведения тренировочного процесса.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воспитательной, рекреационно-досуговой, оздоровительной работы с лицами ограниченными возможностями (лица с инвалидностью).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группы и планирование занятий с учетом основного дефекта и психофизического состояния занимающихся лица с ограниченными возможностями (лица с инвалидностью) для проведения тренировочного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решение совместно с тренером-преподавателем по лечебно-физической культуре о переводе обучающихся или занимающихся лица с ограниченными возможностями (лица с инвалидностью)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обучающихся и их родителей (законных представителей) относительно порядка зачисления в группы адаптивного спорта) в избранном виде адаптивного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годовые и текущие планы теоретической, физической, технической, морально-волевой и спортивной подготовки занимающихся избранным видом адаптивного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программы учебно-спортивной подготовки и организации физкультурно-спортивной деятельности в избранном виде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методики адаптивной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коррекционной педагогики и коррекционной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методик организации занятий адаптивной физической культурой при различных нарушениях функций организма.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Законодательства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внутреннего трудового распорядка, норм по промышленной безопасности и охране труда, охраны окружающей среды, производственной санитарии, требований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спортивный инвентарь и применять контрольно-измерительные приборы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передовой опыт в области профилактики травматизма и использовании допинга в адаптивной физической культуре и 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возникновения опасных ситуаций и угроз здоровью, жизни обучающихся во время занятий, принятие мер по минимизации и нейтрализации угроз.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безопасное пространство для лиц с ограниченными возможностями (лица с инвалидностью).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Программ учебно-спортивной подготовки и организации физкультурно-спортивной деятельности в избранном виде адаптивного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Утвержденных стандартов спортивной подготовки (по виду адаптивного спорта, 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воспитательной, рекреационно-досуговой, оздоровительной работы с лицами с ограниченными возможностями (лица с инвалидностью)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требования к ресурсному обеспечению мероприятия досугового и (или) оздоровительного характера для лиц с ограниченными возможностями (лица с инвалидностью)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существующие методики проведения мероприятий досугового и (или) оздоровительного характера для лиц с ограниченными возможностями (лица с инвалидностью) всех возрастных и нозологических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безопасность проведения мероприятия досугового и (или) оздоровительного характера для лиц с ограниченными возможностями (лица с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информационно-коммуникационные технологии и средств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эксплуатации спортивных сооружений, оборудования и спортивной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 оценки результативности физкультурно-оздоровительной и спортивно-массовой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разрабатывать физкультурно-оздоровительные и тренировочные комплексы занятий по адаптивной физической культуре и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календарно-тематические планирование с учетом особенностей возраста, вида спорта, специфики заболеваний лиц с ограниченными возможностями (лица с инвалидностью) всех возрастных и нозологических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опыт работы тренеров-преподавателей по адаптивной физической культуре в организациях, осуществляющих деятельность в области адаптивной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методическую помощь тренерам-преподавателям по адаптивной физической культуре при разработке методик обучения лиц с ограниченными возможностями (лица с инвалидностью).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Теоретических основ организации методической работы по адаптивной физической культуре и спорту.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Профиля, специализации и особенностей структуры образовательной организации, осуществляющей деятельность в области адаптивной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Инструментов по работе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устойчивость и педагогический 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"Менеджер по спорту (организатор спортивных соревнований)"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спорту (организатор спортивных соревнований)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образования и прикладная 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3422-1-002 Инструктор по физической культуре 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проведения спортивных мероприятий и организацию на высшем уровне на основе принятых управленческих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физкультурно-оздоровительной и спортивной деятельности.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персоналом, задействованным в физкультурно-спортивной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физкультурно-оздоровительной и спортивной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и определять состав секций и направлений физкультурно-спортивной деятельности в соответствии с уставными целями физкультурно-спортивной организации, нормативно- правовыми актами, требованиями вышестоящих организаций (собственника)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работу организации по основным направлениям физкультурно-спортивной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расписания занятии в секциях, мероприятий, тренировок на очередной плановый период, определение графиков и программ проведения спортивных и спортивно-массовых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численность занимающихся в секциях и группах в соответствии с уставными целями физкультурно-спортивной организации, нормативно-правовыми актами, требованиями вышестоящих организаций (собственника) и уровнем целевого финансирования.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контроля, измерения и оценки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 и нормативных правовых актов в области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внутреннего трудового распорядка, норм по промышленной безопасности и охране труда, охраны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объем и достаточность инвентаря, оборудования и персонала для организации занятий, проведения спортивно-массовых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наличия и состояния инвентаря и оборудования, а также управления запасами для обеспечения своевременного пополнения и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количество и квалификацию необходимого персонала, включая тренеров, судей, волонтеров и технический персонал.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и контролировать бюджет на закуп и аренду инвентаря, оборудования и услуги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календарного и сетевого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составления установленной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документов,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персоналом, задействованным в физкультурно-спортивной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Распределять задачи и обязанности в соответствии со знаниями и опытом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соответствие условий труда требованиям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человеческими ресурсами и внесение предложений по повышению эффективности использования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мотивационные методы в целях достижения результативной деятельности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и методов управления человеческими ресурсами, включая подбор, обучение, мотивацию и оценку эффективности работы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составления установленной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и учет деятельности в области физкультуры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Собирать, анализировать и систематизировать информацию о физкультурно-спортивной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отчетность об осуществлении спортивной подготовки, проведении физкультурных, спортивно-массовых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в соответствующем направлении выполнения плановых показателей и результатов деятельности в рамках должностных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экономики, организации труда и управления.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документов,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физической культуре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направлению педагогическое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физкультурно-спортивных организациях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1431-0-012 Председатель спортивного клуба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1431-0-013 Руководитель спортивного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физкультурно-оздоровительной и спортивной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физкультурно-оздоровительной и спортивной деятельностью структурного подразделения.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планированием, аналитической и методической деятельностью структурного подразделения в области физкультуры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физкультурно-оздоровительной и спортивной деятельностью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управлять человеческими ресурсами и оперативно вносить рекомендации по оптимизации их использования для повышения общей продуктивности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координацию деятельности структурного подразделения и непосредственно участвует в разработке перспективных планов работы, обеспечивает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подборе кадров для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Распределять задачи и обязанности в соответствии со знаниями и опытом работников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Внедрять программы по мотивации и поощрению для повышения продуктивности и удовлетворенности сотрудников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соответствие условий труда требованиям трудового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 соответствующем направлении выполнение плановых показателей и результатов деятельности в рамках должностных полномочий.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надлежащее выполнение задач и функций, определенных положением о структурном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 и физиологии.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Порядка внутреннего трудового распорядка, норм по охране труда, охраны окружающей среды, производственной санитарии, требований пожарной безопасности, средств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планированием, аналитической и методической деятельностью в области физкультуры и спорта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и прогнозировать технологию работ по специализированному направлению в области физкультуры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сбор информации об итогах подготовки спортсменов и о результатах их участия на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разработке положений (регламентов) о спортивных соревнованиях по видам спорта, комплексной целевой программы по виду (видам) спорта, индивидуальных планов подготовки спортсменов;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планы по основной деятельности, а также планов, связанных с осуществлением методической деятельности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организации и проведения спортивных и физкультурно-массовых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к составлению программ мероприятий, сценарных планов, положений о мероприятиях, планов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экономики,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внедрением новейших методических подходов в области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деятельностью структурного подразделения по реализации плановых и программных документов, выполнению поручений вышестоящих организаций, выполнению государственных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и контролировать деятельностью работников, связанной с осуществлением методической и информационной поддержкой деятельности физкультурно-спортивной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методическую и информационную деятельность с целью определения ее качества, полноты и актуальности.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Современных методических разработок в области физической культуры и массового спорта, в том числе с учетом реализации инклюзивной политики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Требований, регламентирующих работу со служебной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руководить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 и эрудиция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компетентность в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спорту (организатор спортивных мероприятий)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спортивной базой</w:t>
            </w:r>
          </w:p>
        </w:tc>
      </w:tr>
    </w:tbl>
    <w:bookmarkStart w:name="z1137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85"/>
    <w:bookmarkStart w:name="z113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586"/>
    <w:bookmarkStart w:name="z113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587"/>
    <w:bookmarkStart w:name="z114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588"/>
    <w:bookmarkStart w:name="z114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589"/>
    <w:bookmarkStart w:name="z114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590"/>
    <w:bookmarkStart w:name="z114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591"/>
    <w:bookmarkStart w:name="z11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592"/>
    <w:bookmarkStart w:name="z114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593"/>
    <w:bookmarkStart w:name="z114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594"/>
    <w:bookmarkStart w:name="z114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595"/>
    <w:bookmarkStart w:name="z114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596"/>
    <w:bookmarkStart w:name="z114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597"/>
    <w:bookmarkStart w:name="z115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1, 2024 год.</w:t>
      </w:r>
    </w:p>
    <w:bookmarkEnd w:id="598"/>
    <w:bookmarkStart w:name="z115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240</w:t>
            </w:r>
          </w:p>
        </w:tc>
      </w:tr>
    </w:tbl>
    <w:bookmarkStart w:name="z1153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"Техническое обеспечение управления спортивными объектами"</w:t>
      </w:r>
    </w:p>
    <w:bookmarkEnd w:id="600"/>
    <w:bookmarkStart w:name="z1154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1"/>
    <w:bookmarkStart w:name="z115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"Техническое обеспечение управления спортивными объектами"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физической культуры и спорта в организациях и на предприятиях.</w:t>
      </w:r>
    </w:p>
    <w:bookmarkEnd w:id="602"/>
    <w:bookmarkStart w:name="z115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603"/>
    <w:bookmarkStart w:name="z115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позволяющая выполнять профессиональную задачу целиком;</w:t>
      </w:r>
    </w:p>
    <w:bookmarkEnd w:id="604"/>
    <w:bookmarkStart w:name="z115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род занятий, осуществляющий физическим лицом и требующий определенной квалификации для его выполнения;</w:t>
      </w:r>
    </w:p>
    <w:bookmarkEnd w:id="605"/>
    <w:bookmarkStart w:name="z115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– изученная и усвоенная информация, необходимая для выполнения действий в рамках профессиональной задачи;</w:t>
      </w:r>
    </w:p>
    <w:bookmarkEnd w:id="606"/>
    <w:bookmarkStart w:name="z116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способность физически и (или) умственно выполнять отдельные единичные действия в рамках профессиональной задачи;</w:t>
      </w:r>
    </w:p>
    <w:bookmarkEnd w:id="607"/>
    <w:bookmarkStart w:name="z116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608"/>
    <w:bookmarkStart w:name="z116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отраслевая рамка квалификаций – разрабатывается на основе Национального классификатора занятий Республики Казахстан,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 Разработка и (или) актуализация отраслевых рамок квалификаций осуществляются отраслевыми государственными органами в порядке, определенном уполномоченным органом. Отраслевые рамки квалификаций утверждаются отраслевыми советами по профессиональным квалификациям;</w:t>
      </w:r>
    </w:p>
    <w:bookmarkEnd w:id="609"/>
    <w:bookmarkStart w:name="z116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610"/>
    <w:bookmarkStart w:name="z116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611"/>
    <w:bookmarkStart w:name="z116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612"/>
    <w:bookmarkStart w:name="z116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613"/>
    <w:bookmarkStart w:name="z116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614"/>
    <w:bookmarkStart w:name="z116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615"/>
    <w:bookmarkStart w:name="z116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616"/>
    <w:bookmarkStart w:name="z117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спортсмен – физическое лицо, занимающееся выбранным (выбранными) видом (видами) спорта и выступающее на спортивных соревнованиях.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618"/>
    <w:bookmarkStart w:name="z117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619"/>
    <w:bookmarkStart w:name="z11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620"/>
    <w:bookmarkStart w:name="z117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621"/>
    <w:bookmarkStart w:name="z11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деятельности.</w:t>
      </w:r>
    </w:p>
    <w:bookmarkEnd w:id="622"/>
    <w:bookmarkStart w:name="z1176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23"/>
    <w:bookmarkStart w:name="z117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Техническое обеспечение управления спортивными объектами. </w:t>
      </w:r>
    </w:p>
    <w:bookmarkEnd w:id="624"/>
    <w:bookmarkStart w:name="z117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R931100. </w:t>
      </w:r>
    </w:p>
    <w:bookmarkEnd w:id="625"/>
    <w:bookmarkStart w:name="z117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26"/>
    <w:bookmarkStart w:name="z118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627"/>
    <w:bookmarkStart w:name="z118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628"/>
    <w:bookmarkStart w:name="z118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629"/>
    <w:bookmarkStart w:name="z118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630"/>
    <w:bookmarkStart w:name="z118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631"/>
    <w:bookmarkStart w:name="z118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632"/>
    <w:bookmarkStart w:name="z118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633"/>
    <w:bookmarkStart w:name="z118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634"/>
    <w:bookmarkStart w:name="z118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635"/>
    <w:bookmarkStart w:name="z118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636"/>
    <w:bookmarkStart w:name="z119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637"/>
    <w:bookmarkStart w:name="z119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638"/>
    <w:bookmarkStart w:name="z119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639"/>
    <w:bookmarkStart w:name="z119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640"/>
    <w:bookmarkStart w:name="z119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 Прочая деятельность в области спорта.</w:t>
      </w:r>
    </w:p>
    <w:bookmarkEnd w:id="641"/>
    <w:bookmarkStart w:name="z11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"Техническое обеспечение управления спортивными объектами" определяет обеспечение технической готовности спортсменов (спортивной команды) к соревнованиям.</w:t>
      </w:r>
    </w:p>
    <w:bookmarkEnd w:id="642"/>
    <w:bookmarkStart w:name="z11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43"/>
    <w:bookmarkStart w:name="z11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Механик по обслуживанию спортивных сооружений – 4 уровень ОРК.</w:t>
      </w:r>
    </w:p>
    <w:bookmarkEnd w:id="644"/>
    <w:bookmarkStart w:name="z11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обслуживанию и ремонту спортивного инвентаря и оборудования – 4 уровень ОРК.</w:t>
      </w:r>
    </w:p>
    <w:bookmarkEnd w:id="645"/>
    <w:bookmarkStart w:name="z11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по эксплуатации объектов спортивной инфраструктуры – 4 уровень ОРК.</w:t>
      </w:r>
    </w:p>
    <w:bookmarkEnd w:id="646"/>
    <w:bookmarkStart w:name="z1200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профессий.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Карточка профессии: "Механик по обслуживанию спортивных сооружений"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спортивных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3115-9-013 Специалист по обслуживанию и ремонту спортивного инвентаря и оборудования 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2149-9-007 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безаварийной работы оборудования спортивных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безаварийной работы оборудования спортивных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безаварийной работы оборудования спортивных сооружений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мероприятия по повышению эргономичности ремонтного обслуживания спортивных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монтаж и демонтаж спортивных сооружений, установка необходимого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техническую точность, оптимального режима работы оборудования спортивных сооружений, способствующих его эффективной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конроль за состоянием защитных устройств спортивных сооружений, определение необходимого вида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и методических документов, регламентирующих вопросы качества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и средств технического контроля спортивного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 по эксплуатации и диагностики систем автоматизации, коммуникационных технологий спортивно-зрелищных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Вносить предложения, касающиеся ремонта и модернизации спортивных сооружений, давать заключения по ним, обеспечивать внедрение принятых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календарные планы-графики осмотров, проверок и ремонта спортивных сооружений, составление паспорта на спортивные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бригады неквалифицированных рабочих, осуществляющих ремонт спортивных сооружений и мер по поддержанию их в работоспособном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инструкции по технической эксплуатации и обслуживанию оборудования спортивных сооружений, по соблюдению охраны труда, требований экологической безопасности при производстве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Технических характеристик, конструктивных особенностей, назначения, режимов работы и правил эксплуатации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Организации ремонтной службы, системы планово-предупредительного ремонта и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монтажа, регулировки и наладки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обслуживанию и ремонту спортивного инвентаря и оборудования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Карточка профессии: "Специалист по обслуживанию и ремонту спортивного инвентаря и оборудования"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обслуживанию и ремонту спортивного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(установленный уровень) и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Инженер-строитель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3113-1-002 Механик по обслуживанию спортивных сооружений 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2149-9-007 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текущей деятельностью спортивного объекта и организация работ по обеспечению бесперебойной работы спортивного инвентаря и технического оборудования на спортивном объекте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технических задач, связанных со сборкой, эксплуатацией и ремонтом спортивного инвентаря и иного технического оборудования на спортивном объекте.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текущей деятельностью спортивного объекта и организация работ по обеспечению бесперебойной работы спортивного инвентаря и технического оборудования на спортивном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технических задач, связанных со сборкой, эксплуатацией и ремонтом спортивного инвентаря и иного технического оборудования на спортивном объекте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Изучать условия работы оборудования, отдельных деталей и узлов с целью устранения причин их преждевременного износа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спортивный инвентарь и техническое оборудования, инструментов на наличие дефектов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нормативно-технические документации, используемые при работе со спортивным инвентарем и техническим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чистоту на рабочем месте в соответствии с санитарными правилами.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Постановлений, распоряжений, приказов, методических, нормативных материалов по организации ремонта спортивного инвентаря и иного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Технических характеристик, конструктивных особенностей, назначения, режимов работы и правил эксплуатации спортивного инвентаря и иного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монтажа, регулировки и наладки спортивного инвентаря и иного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регламенты и стандарты, используемые при работе со спортивным оборудованием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безопасность эксплуатируемого спортивного инвентаря и технического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замены инвентаря и оборудования, не соответствующего требованиям безопасности на спортивном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спортивные инвентаря и технические оборудования на спортивном объекте, оборудования и услуги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Стандартов, требованиям которых должны соответствовать спортивные инвентарь и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и норм технической эксплуатации объектов спортивного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 материально-технического обеспечения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текущей деятельностью спортивного объекта и организация работ по обеспечению бесперебойной работы спортивного инвентаря и технического оборудования на спортивном объекте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работы по оснащению спортивного объекта спортивно- технологическим, инженерным оборудованием, материалами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деятельность по техническому обеспечению спортивной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эксплуатацию спортивного инвентаря и технического оборудования на спортивном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требования охраны труда, производственной санитарии и пожарной безопасности, природоохранных, санитарно-эпидемиологических служб, а также органов, осуществляющих технический надзор.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эргономичности условий обслуживания и применяемого спортивного оборудования, снаряжения и инвентаря гигиеническим, антропометрическим, физиологическим возможностям потребления.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эстетичности к оформлению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соблюдения требований охраны труда, производственной санитарии и требований природоохранных, санитарных органов, а также органов, осуществляющих технический надзор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потребность и своевременный закуп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и предоставление отчетности расходования материалов, списания вышедшего из строя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Реализовывать меры по предупреждению хищений и других случаев нарушения сотрудниками спортивного объекта трудовой дисциплины, регламентов и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регламентирующих производственно-хозяйственную и финансово-экономическую деятельность объекта.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и методических документов регламентирующих вопросы качества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Санитарных правил содержания спортивных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спортивных сооружений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Карточка профессии: "Инженер по эксплуатации объектов спортивной инфраструктуры"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рамка квалификаций в сфере физической культуры и спорта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(установленный уровень) и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инженерных систем объектов жилищно-коммунального хозяйство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3113-1-002 Механик по обслуживанию спортивных сооружений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3115-9-013 Специалист по обслуживанию и ремонту спортивного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объектов спортивной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Инженерное обеспечение обслуживания и организация ремонта объектов спортивной инфраструктуры.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эксплуатации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обеспечение обслуживания и организация ремонта объектов спортивной инфраструктуры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планировать работу персонала, ставить цели, формулировать задачи, определять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деятельность персонала по техническому обслуживанию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качество выполнения работ персонала по техническому обслуживанию.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план эксплуатации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Производственных инструкций и инструкций по охране труда подчиненного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допуска персонала к выполнению работ на объектах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Видов средств коллективной и индивидуальной защиты, способов их использования и нормативов по обеспечению ими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необходимое количество и номенклатуру инструмента, приспособлений, приборов, запасных частей и материалов, средств индивидуальной защиты для подчиненного персонала, исходя из потребностей и объҰмов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техническое состояние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опасные производственные факторы и риски при выполнении работ на объектах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состояние инструмента, приспособлений, приборов, средств индивидуальной защиты на территории спортивной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Национальных, межгосударственных, отраслевых стандартов, технического регламента, стандартов организации, устанавливающих требования к эксплуатации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проверки устройств безопасности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Документации, регламентирующую виды, состав и периодичность работ по техническому обслуживанию и ремонту объектов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объектов спортивной инфраструктуры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текущие условия эксплуатации объектов спортивной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 эксплуатации спортивной инфраструктуры при координации действий различных подразделений и сторон для обеспечения бесперебойного функционирования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персоналом и руководителями организации с целью осуществления мер по устранению несоответствий условий эксплуатации объектов спортивной инфраструктуры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документацию на запасные части, материалы и оборудование, необходимых для технического обслуживания и ремонта объектов спортивной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и правил безопасного ведения работ на объектах спортивной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Признаков отклонений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 объектов спортивной инфраструктуры.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и нормативных правовых актов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регламенты и стандарты, используемые при работе со спортивным оборудованием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взаимодействия с подчиненным персоналом и персоналом органа по сертификации (испытательной лаборатории), выполняющим работы по оценке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Вырабатывать решения по организации работ по техническому освидетельствованию оборудования и оценке рисков, связанных с их реализацией.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современные информационно-коммуникационные технологии по спортивным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стандартов, регламентов, сертификационных норм для осуществления бесперебойной работы спортивной организации.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Процесса планирования, реализации и контроля эффективности потока и хранения материально-технических ресурсов и производственных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 и порядка обеспечения персонала инструментом, приспособлениями, приборами.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обслуживанию и ремонту спортивного инвентаря и оборудования 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объектов спортивной инфраструктуры</w:t>
            </w:r>
          </w:p>
        </w:tc>
      </w:tr>
    </w:tbl>
    <w:bookmarkStart w:name="z1310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06"/>
    <w:bookmarkStart w:name="z13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</w:t>
      </w:r>
    </w:p>
    <w:bookmarkEnd w:id="707"/>
    <w:bookmarkStart w:name="z13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спорта и физической культуры Министерства туризма и спорта Республики Казахстан.</w:t>
      </w:r>
    </w:p>
    <w:bookmarkEnd w:id="708"/>
    <w:bookmarkStart w:name="z13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Жаркынбекова Ақбота Шыныбекқызы</w:t>
      </w:r>
    </w:p>
    <w:bookmarkEnd w:id="709"/>
    <w:bookmarkStart w:name="z13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a.zharkinbekova@tsm.gov.kz</w:t>
      </w:r>
    </w:p>
    <w:bookmarkEnd w:id="710"/>
    <w:bookmarkStart w:name="z13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741269.</w:t>
      </w:r>
    </w:p>
    <w:bookmarkEnd w:id="711"/>
    <w:bookmarkStart w:name="z13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Республиканское государственное казенное предприятие "Республиканский учебно-методический и аналитический центр по физической культуре и спорту"</w:t>
      </w:r>
    </w:p>
    <w:bookmarkEnd w:id="712"/>
    <w:bookmarkStart w:name="z13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Бостекбаев Жасулан</w:t>
      </w:r>
    </w:p>
    <w:bookmarkEnd w:id="713"/>
    <w:bookmarkStart w:name="z13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zh.bostekbaev@mail.kz</w:t>
      </w:r>
    </w:p>
    <w:bookmarkEnd w:id="714"/>
    <w:bookmarkStart w:name="z13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+7 778 342 36 80.</w:t>
      </w:r>
    </w:p>
    <w:bookmarkEnd w:id="715"/>
    <w:bookmarkStart w:name="z13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от 13.12.2024 года №2.</w:t>
      </w:r>
    </w:p>
    <w:bookmarkEnd w:id="716"/>
    <w:bookmarkStart w:name="z13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 заключение от 18.12.2024 года.</w:t>
      </w:r>
    </w:p>
    <w:bookmarkEnd w:id="717"/>
    <w:bookmarkStart w:name="z13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 письмо от 18.12.2024 года №16141/26.</w:t>
      </w:r>
    </w:p>
    <w:bookmarkEnd w:id="718"/>
    <w:bookmarkStart w:name="z13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версия 1, 2024 год.</w:t>
      </w:r>
    </w:p>
    <w:bookmarkEnd w:id="719"/>
    <w:bookmarkStart w:name="z13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30 ноября 2027 года.</w:t>
      </w:r>
    </w:p>
    <w:bookmarkEnd w:id="7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