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06a9" w14:textId="208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 марта 2017 года № 52 "Об утверждении Положения государственного учреждения "Комитет индустрии туризма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17 октября 2024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марта 2017 года № 52 "Об утверждении Положения государственного учреждения "Комитет индустрии туризма Министерства туризма и спорта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индустрии туризма Министерства туризма и спорта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индустрии туризма Министерства туризма и спорта Республики Казахстан" (далее – Комитет и Министерство соответственно) осуществляет руководство в сфере туристской деятельности.";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туристской деятельности;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руководства, межотраслевой координации и государственного регулирования в сфере туристской деятельности;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Комитет, в пределах компетенции.";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туризма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