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de0b" w14:textId="634d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по регулированию игорного бизнеса и лотереи Министерства туризма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13 сентября 2024 года № 157.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2024 года № 721 "О некоторых вопросах Министерства туризма и спорта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по регулированию игорного бизнеса и лотереи Министерства туризма и спорта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туризма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 157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"Комитет по регулированию игорного бизнеса и лотереи  Министерства туризма и спорта Республики Казахстан"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"Комитет по регулированию игорного бизнеса и лотереи Министерства туризма и спорта Республики Казахстан" (далее – Комитет) является ведомством Министерства туризма и спорта Республики Казахстан (далее – Министерство), осуществляющим руководство в сферах игорного бизнеса, лотереи и лотерейной деятельности.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утверждается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010000, город Астана, Есильский район, проспект Мәңгілік Ел, дом 8, административное здание "Дом министерств", подъезд № 15.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государственное учреждение "Комитет по регулированию игорного бизнеса и лотереи Министерства туризма и спорта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сферах игорного бизнеса, лотереи и лотерейной деятельности;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координации по вопросам реализации государственной политики, выполнение регулятивных, реализационных, контрольных функций в сфере игорного бизнеса, лотереи и лотерейной деятельности, а также участие в выполнении стратегических функций Министерства в пределах компетенции ведомства.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Комитета: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совершенствованию законодательства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иных государственных органов, организаций, их должностных лиц информацию и материалы, необходимые для решения вопросов, отнесенных к компетенции Комитета;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деятельности, регулируемой Комитетом;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компетенции Комитета;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предъявлять иски в судебные органы в соответствии с законодательством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права, предусмотренные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Комитета: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Комитет задач и функций;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доступность подзаконных актов, определяющих порядок оказания государственных услуг;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информированность потребителей государственных услуг о порядке оказания государственных услуг;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обязательные для исполнения нормативные правовые акты в пределах компетенции Комитета;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полное, своевременное и эффективное использование бюджетных средств, выделенных Комитету;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обращения физических и юридических лиц в порядке и сроки, установленные законодательством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законодательством Республики Казахстан.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Комитета: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нормативных правовых и правовых актов, соглашений, меморандумов и договоров, а также обобщение практики применения законодательства Республики Казахстан в сферах, регулируемых Комитетом и внесение предложений по их совершенствованию;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рассмотрении петиции в порядке и сроки, установленные Административным процедурно-процессуальным кодексом Республики Казахстан;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и выявление системных проблем, поднимаемых заявителями;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формы ведомственных статистических наблюдений по согласованию с уполномоченным органом в области государственной статистики;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перечня и формы документов, подтверждающих соответствие организатора игорного бизнеса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игорном бизнесе";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формы представления отчетности организатора игорного бизнеса, правил осуществления сбора и анализа отчетности, представляемой организатором игорного бизнеса;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критериев оценки степени риска, проверочных листов совместно с уполномоченным органом по предпринимательству;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подзаконных нормативных правовых актов, определяющих порядок оказания государственных услуг;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правил определения оператора лотереи;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правил проведения лотерей;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правил осуществления систематического сбора информации и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функционирования единой системы учета и передачи информации, содержащейся в единой системе учета, иным лицам в соответствии с законодательством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определения юридического лица, обеспечивающего функционирование единой системы учета, и предъявляемые к нему квалификационные требования по согласованию с уполномоченным органом, осуществляющим руководство в сфере защиты конкуренции и ограничения монополистической деятельности, уполномоченным органом в сфере информатизации и Национальным Банком Республики Казахстан;</w:t>
      </w:r>
    </w:p>
    <w:bookmarkEnd w:id="60"/>
    <w:bookmarkStart w:name="z1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проведение цифровой трансформации;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текста, эскизов предупреждения о рисках и вреде участия в азартных играх и (или) пари;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типовых правил работы игорного заведения, букмекерской конторы или тотализатора, приема ставок и проводимых азартных игр и (или) пари;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правил подачи заявления о включении в список лиц, ограниченных в участии в азартных играх и (или) пари, а также ведения списка;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рассмотрение проектов решений местных исполнительных органов по определению границ территорий для размещения казино, залов игровых автоматов, букмекерских контор и тотализаторов (касс букмекерских контор и (или) тотализаторов) и внесение в Министерство соответствующих предложений по их согласованию;  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правового мониторинга нормативных правовых актов в сферах, регулируемых Комитетом, в порядке, установленном законодательством Республики Казахстан;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контроля за соблюдением законодательства Республики Казахстан об игорном бизнесе, лотереи и лотерейной деятельности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организаторами игорного бизнеса, оператором лотереи законодательства Республики Казахстан об игорном бизнесе, лотереи и лотерейной деятельности, а также о противодействии легализации (отмыванию) доходов, полученных преступным путем, и финансированию терроризма;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установленных законодательством Республики Казахстан случаях и порядке составление протоколов об административных правонарушениях, а также рассмотрение дел об административных правонарушениях и наложение административного взыскания;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разработка полугодовых графиков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сбора и анализа отчетности, представляемой организатором игорного бизнеса, по итогам которого направление рекомендации по устранению выявленных нарушений;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либо отказ в согласовании условий проведения лотереи, внесение изменений и дополнений в них;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систематического сбора информации и анализа содержания интернет-ресурсов на предмет наличия признаков интернет-казино, а также незаконной рекламы в сфере игорного бизнеса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ведение перечня иностранных организаторов игорного бизнеса, деятельность которых является незаконной на территории Республики Казахстан и размещение его на интернет-ресурсе Министерства;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ведение реестра касс тотализаторов и букмекерских контор;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информационно-пропагандистских мероприятий по вопросам, входящим в компетенцию Комитета;</w:t>
      </w:r>
    </w:p>
    <w:bookmarkEnd w:id="75"/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осуществление противодействия теневой экономике в сферах игорного бизнеса, лотереи и лотерейной деятельности;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осуществление лицензирования деятельности в сфере игорного бизнеса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 и законодательством Республики Казахстан о разрешениях и уведомлениях;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ведение электронного реестра лицензиатов в сфере игорного бизнеса;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ведение списка лиц, ограниченных в участии в азартных играх и (или) пари;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произведение исчисления, начисления платы за пользование лицензиями на занятие деятельностью в сфере игорного бизнеса и осуществление контроля за правильностью применения ставок платы, а также несение ответственности за полноту взимания, своевременности уплаты плат в бюджет и за достоверность представляемых органам государственных доходов сведений в соответствии с законами Республики Казахстан;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предоставление налоговым органам по месту нахождения налогоплательщиков сведения о плательщиках платы за пользование лицензиями на занятие деятельностью и объектах обложения в сфере игорного бизнеса по форме, установленной уполномоченным органом, осуществляющим руководство в сфере обеспечения поступлений налогов и платежей в бюджет;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международного сотрудничества в сферах, регулируемых Комитетом;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туризма и спорта РК от 30.07.2025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 Комитета;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структурных подразделениях Комитета;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вопросам своей компетенции издает приказы;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Комитет в государственных органах, иных организациях;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соблюдение исполнительской и трудовой дисциплины;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конкурсные документации для проведения процедур государственных закупок, утверждает технические спецификации, согласовывает план государственных закупок Министерства, подписывает договора о государственных закупках, договора о гражданско-правовых сделках, утверждает акты выполненных (оказанных) услуг, работ, товаров.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поощрения, выплаты надбавок и премирования работников Комитета;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назначает по согласованию с Министерством руководителей подведомственных организаций в установленном законодательством Республики Казахстан порядке;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организует проведение цифровой трансформации и обеспечивает защиту персональных данных;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дисциплинарной ответственности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представляет на утверждение руководству Министерства ежегодный план работы Комитета и ежегодный отчет о результате его деятельности;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подготовку бюджетной заявки Комитета, представление бюджетной заявки Руководителю аппарата Министерства, который представляет его Министру для внесения ее на рассмотрение Республиканской бюджетной комиссии, а также выполнение иных процедур бюджетного процесса;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разработку плана финансирования Комитета и вносит на утверждение Руководителю аппарата Министерства;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разработку проектов нормативных правовых актов в пределах компетенции Комитета;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решения по другим вопросам, отнесенным к его компетенции;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пределах своей компетенции принимает меры, направленные на противодействие коррупции в Комитете, и несет персональную ответственность;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возложенные законодательством Республики Казахстан.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Министра туризма и спорта РК от 30.07.2025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своего заместителя в соответствии с действующим законодательством.</w:t>
      </w:r>
    </w:p>
    <w:bookmarkEnd w:id="108"/>
    <w:bookmarkStart w:name="z11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иного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3"/>
    <w:bookmarkStart w:name="z11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– в редакции приказа Министра туризма и спорта РК от 30.07.2025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"Оператор единой системы учета".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