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aee10" w14:textId="dbae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и распределении государственного образовательного заказа на подготовку кадров с высшим и послевузовским образованием в организациях образования в области туризма из республиканского бюджета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20 августа 2024 года № 149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образования" (зарегистрирован в реестре государственной регистрации нормативных правовых актов под № 13418)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18 марта 2024 года № 118 "Об утверждении государственного образовательного заказа на подготовку кадров с высшим и послевузовским образованием,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2024-2025, 2025-2026, 2026-2027 учебные годы"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потенциальных поставщиков услуг по подготовке кадров с высшим и послевузовским образованием для размещения государственного образовательного заказа на подготовку кадров с высшим и послевузовским образованием на 2024-2025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и послевузовским образованием на 2024-2025 учебный год по группам образовательных программ,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Распределить государственный образовательный заказ на подготовку кадров с высшим образованием в организациях образования в области туризма на 2024-2025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индустрии туризма Министерства туризма и спорта Республики Казахстан в установленном законодательством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приказа размещение его на интернет-ресурсе Министерства туризма и спорта Республики Казахстан.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туризма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 № 149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потенциальных поставщиков услуг по подготовке кадров с высшим и послевузовским образованием для размещения государственного образовательного заказа на подготовку кадров с высшим и послевузовским образованием на 2024-2025 учебный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организаций высшего и (или) послевузовского образования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"Международный университет туризма и гостеприимства"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 № 149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высшего и (или) послевузовского образования, в которых размещается государственный образовательный заказ на подготовку кадров с высшим и послевузовским образованием на 2024-2025 учебный год по группам образовательных программ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форма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B091 – Туризм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B092 – Досуг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B093 – Ресторанное дело и гостиничный бизнес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Сокращенная форма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B091 – Туризм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B092 – Досуг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B093 – Ресторанное дело и гостиничный бизнес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 № 149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государственного образовательного заказа на подготовку кадров с высшим образованием на 2024-2025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университет туризма и гостеприимства"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групп образовательных программ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Очное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граждан из числа лиц с инвалидностью первой или второй группы, лиц с инвалидностью с детства, детей с инвалидностью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ветеранов боевых действий на территории других государств, ветеранов, приравненных по льготам к ветеранам Великой Отечественной войны – 0,5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 казахской национальности, не являющихся гражданами Республики Казахстан – 4 процента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 которых воспитывается четыре и более несовершеннолетних детей – 5 процентов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числа неполных семей, имеющих данный статус не менее трех лет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из семей, воспитывающих детей с инвалидностью с детства, лиц с инвалидностью первой или второй группы – 1 процент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некоммерческому акционерному обществу "Международный университет туризма и гостеприимства"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