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f7b" w14:textId="69be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14 мая 2024 года № 210-НҚ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"Оптовая торговля широким ассортиментом товаров без какой-либо конкретизации в торговых объектах с торговой площадью более 2000 кв.м (2000 кв.м и выше), включая оптово-продовольственные распределительные центры",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"Розничная торговля автомобилями и легкими автотранспортными средствами в торговых объектах с торговой площадью более 2000 кв.м (2000 кв.м и выше)",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"Прочая розничная торговля в неспециализированных магазинах, являющихся торговыми объектами, с торговой площадью менее 2000 кв.м",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5 рабочих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210-НҚ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"Оптовая торговля широким ассортиментом товаров без какой-либо конкретизации в торговых объектах с торговой площадью более 2000 кв.м (2000 кв.м и выше), включая оптово-продовольственные распределительные центры"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"Оптовая торговля широким ассортиментом товаров без какой-либо конкретизации в торговых объектах с торговой площадью более 2000 кв.м (2000 кв.м и выше), включая оптово-продовольственные распределительные центры", который предназначен для определения требований к уровню квалификации, компетентности, к содержанию, качеству и условиям труда работников и применяется в области торговой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 – любой, не изъятый из оборота продукт труда, предназначенный для продажи или обмена.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BBD (Best Before Day) - "первым истекает рекомендуемый срок - первым выходит".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FEFO (first¬ended, first¬out) - "первым заканчивается - первым выходит".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FIFO (first¬in, first¬out) - "первым входит - первым выходит".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FPFO (First Product First Out) - "первый произведен - первый выходит".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LEFO (last¬ended, first¬out) - "последним заканчивается - первым выходит".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LIFO (last¬in, first¬out) - "последним входит - первым выходит".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RACE - формула, описывающая методологию и механизм организации PR-кампании: R – research – исследование, анализ и постановка задачи; A – action – действие, разработка программы и сметы; C – communication - общение, осуществление программы информационно-коммуникативными средствами; E – evaluation - оценка, определение результатов и внесение корректив в программу.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Профессионального стандарта: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широким ассортиментом товаров без какой-либо конкретизации в торговых объектах с торговой площадью более 2000 кв. м (2000 кв. м и выше), включая оптово-продовольственные распределительные центры.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Профессионального стандарта: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G46903008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секции, раздела, группы, класса и подкласса согласно ОКЭД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– Оптовая и розничная торговля; ремонт автомобилей и мотоциклов;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– оптовая торговля, за исключением автомобилей и мотоциклов;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46.9 – Неспециализированная оптовая торговля;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46.90 – Неспециализированная оптовая торговля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46.90.3 – Оптовая торговля широким ассортиментом товаров без какой-либо конкретизации в торговых объектах с торговой площадью более 2000 кв.м (2000 кв. м и выше), включая оптово-продовольственные распределительные центры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Профессионального стандарта: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широким ассортиментом товаров представляет собой осуществление коммерческого посредничества между производством товаров и розничной торговлей, выявляя резервы развития товарооборота, улучшение обслуживания покупателей и совершение товародвижения.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карточек профессий: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рекламе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торговым операциям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Идент-агент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Промоутер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продажам и изучению потребителей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(торгово-коммерческий)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закупкам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процедурам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техническим закупкам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снабжению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 снабжению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предпродажам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 й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Кладовщик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4321-0-017 Учетчик по складу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складируемых товарно-материальных ценностей, соблюдение режимов хранения, ведение учета складских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перемещений, укладки, размещение на местах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Взвешивание, учет, сортировка, маркировка, упаковка и распаковка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Поддерживать в технически исправном состоянии расходные материалы, инструменты, оборудование и места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перемещений, укладки, размещение на местах хранения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и размещение товаров на стеллажах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Рассчитывать площадь хранения.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рациональные способы укладки, обеспечивать сохранность товаров, исключать потери, создавать удобства для их правильной и быстрой отборки, способствовать более эффективному использованию складской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справочную картотеку по хранению каждого вида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схемы размещения и системы адресного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схемы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к укладке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Выделять зоны краткосрочного и длительного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правила совместного хранения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товаросопроводительной документации.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выполнения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транспортных средств и складского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приемки и отпуска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и правила укладки товаров (стеллажная, штабельная, навалом, в подвешенном виде и прочее) в зависимости от формы, веса, упаковки, физических свойств и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стеллажной укладки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укладки товаров в штабеля.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Свойства товара, его упаковки и массы.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размещения и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составления схем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Требования, применяемые к укладке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Принципы укладки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Правила совместного хранения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Типы стеллажей (полочный, клеточный, ячеистый, консольный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Способы укладки товаров при адресном хранении.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Основы организации погрузочно-разгрузочных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 пересчет запасов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условия хранения материальных ценностей на складе.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данные в программу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требования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Различать технологические потери, потери от брака, потери ТМЗ при хранении и транспортировке, которые вызваны нарушением требований и стандартов, технических и технологических условий, правил технической эксплуатации оборудования и повреждением тары, от естественной убыли.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перевозки, складирования и схемы размещения товарно-материальных ценностей.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естественной убыли и недопустимых товарных потерь, их виды.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и режимы хранения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ведения учета товаров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доставки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составления актов (вследствие боя, порчи, лома).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оценки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и порядок заверения товаросопроводительных документов в РК, а также при импорте и экспорте.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 порядок хранения и складирования товарно-материальных ценностей, положения и инструкции по их учету.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Осмотр складских запасов на предмет износа или дефектов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необходимые документы при обнаружении дефектов, составлять дефектные ведомости и акты на списание испортившегося товара.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хранения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Отбраковывать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классификация износа основных средств, способы его определения.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выявления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размеры марки, сортность и другие качественные характеристики товарно-материальных ценностей и нормы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предотвращения порчи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уничтожения испорченных товаров, оформления 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учет, сортировка, маркировка, упаковка и распаковка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Взвешивание, учет количества товара, маркировка, штамповка, ввод данных в учетную систему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складские и финансовые документы учета продукции.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учет товарно-материальных ценностей, с помощью средств вычислительной техники 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документы с результатами взвешивания, промежуточные накладные, перевесов и прочие.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учета FEFO, FIFO, LIFO, BBD, FPFO и схемы учета товаров.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устройств, порядок и технология взвешивания,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правила маркировки, основные методы штамповки.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Условия приема, хранения и отпуска складируемых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Сортировка, упаковка товаров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Упаковывать и распаковывать товары, грузы.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Сортировать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Консолидировать и расконсолидировать товары согласно норм и утвержденных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Перемещать материальные ценности к местам хранения вручную или при помощи штабелеров и других механизмов с раскладкой (сортировкой) их по видам, качеству, назначению и другим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Комплектовать партии товарно-материальных запасов по заявкам потребителей.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средства способы сортировки, упаковки, категорий браков ТМЦ.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размеры, марки, сортность и другие качественные характеристики товарно-материальных ценностей и нормы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Способы хранения товаров и материальных ценностей и способы их складирования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утвержденных норм подготовки, проведения и завершения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утвержденными инструкциями подготовки, проведения и завершения инвентаризации.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артикул, количество и серийный номер и в случае необходимости иметь четкий алгоритм их определения.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инвентаризации (полная, выборочная, циклическая).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приема, хранения и выдачи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потерь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Процедуры и правила проведения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фактического наличия и количества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инвентаризацию товарно-материальных ценностей.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ревизии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перерасчҰт и взвешивание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документацию и вести отчетность в соответствии с существующими стандартами, инструкциями и нормативной документацией.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инвентаризации и ревизии.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ревизии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Номенклатура ТМЦ и их размещение.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Поддерживать в технически исправном состоянии расходные материалы, инструменты, оборудование и места хранения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техники безопасности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инструкции по технике безопасности.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ревизию зоны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проходы между стеллажами.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место для проезда автопогрузчиков.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внутреннего трудового распорядка.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состоянием расходных материалов, инструментов, оборудованием и местом хранения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состояние путей транспортирования грузов и устройств для проходов, проездов, мест производства погрузочно-разгрузочных и складских работ.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рабочее место на соответствие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наличие и исправность необходимых для безопасной работы ограждений, эстакад, отбойного бруса, охранного борта, тормозных колодок, роликовых ломов и других приспособлений для подъема и перемещения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визуально целостность тары и отсутствия проливов хранящихся в ней жидкостей, исправность стремянок и приставных лестниц, сроки их испытаний, устойчивость штабелей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хранения инвентаря, технических средств, инструментов, агрегатов.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Нормативы, стандарты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Исполнительность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максимальных продаж путем качественного учета, поддержания и предложения всего заявленного ассортимента и контроля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визуального входного контроля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весового контроля товарно- материальных запасов в организации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идентификации и прослеживание ТМЦ при транспортировке и хранении.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ответственного хранения ТМЦ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ТМЦ к хранению и выдаче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работ с несоответствующей продукцией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входного контроля товарно-материальных ценностей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количества, качества и комплектации ТМЦ при приемке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ТМЦ по наименованию, массе, количеству и в соответствии с сопроводительной документацией.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Выявлять, устранять и предотвращать причины нарушений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Регистрировать накладные в приходном журнале и специализированном программном обеспечении.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действий и правила оформления документации при обнаружении несоответствующей продукции.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приемки продукции по количеству, качеству и стоимости.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расхождений по количеству, качеству и комплектации при приемке ТМЦ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акты о приемке активов, с указанием количества осмотренных товаров и характер выявленных дефектов (при наличии).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изолировать несоответствующую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акты на возврат товара поставщику, если он оказался ненадлежащего вида.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претензии, заключения поставщику при поступлении некачественного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 и маркировки несоответствующей продукции.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учетных документов и порядок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технические условия на товары, основные их свойства и характеристики в точке оптовой торговли широким ассортиментом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контроля качества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составления претензий и заключений для поставщика в случае поставки некачественного товара или других нарушений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весового контроля товарно- материальных запасов в организации оптовой торговли.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соответствия заявленного веса фактическому весу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и отпускать ТМЦ по наименованию, массе, количеству и в соответствии с сопроводительной документацией.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документацию в соответствии с существующими стандартами, инструкциями и нормативной документацией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взвешивания грузов, продукции, ТМЦ.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товаросопроводительной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учета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исправности весового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неисправность весового оборудования.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нормативную и методическую документацию, необходимую в точке оптовой торговле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назначение и порядок применения весового оборудования.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и правила оформления документации при обнаружении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идентификации и прослеживание ТМЦ при транспортировке и хранении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инструменты и транспортно-складское оборудование.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Комплектовать и переукомплектовывать продукцию в соответствии с утвержденными логистическими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комплектации, упаковки и маркировки ТМЦ и тары.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упаковки, маркировки, хранения и утилизации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сопроводительной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и отпуск ТМЦ по наименованию, массе, количеству, ассортименту и качеству в соответствии с данными сопроводительной документации.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товарно-транспортную накладную, акты замера и взвешивания.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Условия поставки, хранения и транспортировки товаров.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заполнения товарно-транспортных накладных.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оформления актов замера и актов взвешивания.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Понятие синтетического и аналитического методов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ответственного хранения ТМЦ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отпуск, размещение и транспортировка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учет складских операций.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и транспортно-складское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продукции при транспортировке, хранении и выполнении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прием, хранение и отпуск ТМЦ и их размещение с учетом наиболее рационального использования складских помещений.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перевозки, складирования, схемы размещения ТМЦ.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выполнения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приема, хранения и выдачи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Контроль целостности и сохранности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учет ТМЦ.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образования излишних сверхнормативных материальных ресурсов и неликвидов, принимать меры по их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учета складских операций, документация на складируемые ТМЦ.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приема, хранения и выдачи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режимов и условий хранения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режимы и условия хранения товарно-материальных запасов.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правил хранения товарно-материальных ценностей на складах.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технические условия на хранение ТМЦ в точке оптовой торговле широким ассортиментом товаров.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размещения и хранения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корректирующих действий при выявлении нарушений в процессе проведения складских операций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правила и режимы хранения в соответствии с нормативной документацией.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Комплектовать и переупаковывать продукцию в соответствии с логистическими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упаковки, маркировки ТМЦ и тары.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обращения с опасными и вредными веществами.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Режимы и условия хранения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ТМЦ к хранению и выдаче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 процесса хранения и выдачи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документацию и вести отчетно в соответствии со стандартами, инструкциями и нормативной документацией, применительно к организации оптовой торговли широким ассортиментом товаров.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транспортировку и хранение сырья, материалов, топлива, оборудования 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оперативный учет поступления и реализации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упаковки, маркировки ТМЦ и тары.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приема, хранения и выдачи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составления актов о приеме-передаче товаров на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ТМЦ с учетом соблюдения требований по обеспечению их сохранности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Комплектовать и переупаковывать продукцию в соответствии с логистическими требованиями.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правила перемещения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и порядок действий при переупаковке и комплектации ТМЦ.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выполнения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упаковки, маркировки, хранения и утилизации несоответствующей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Номенклатура ТМЦ и их размещение.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с несоответствующей продукцией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Идентификация, регистрация и изоляция несоответствующей продукции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договорных обязательств по поступлению и реализации.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данные для составления претензий на поставки некачественных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Отвечать на претензии заказчиков.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оформления документации на несоответствующую продукцию.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упаковки, маркировки, хранения и утилизации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устранение и предотвращение причин возникновения несоответствующей продукции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разработке и внедрять стандарты организации по материально-техническому обеспечению, сбыту, контролю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действий при обнаружении несоответствующей продукции.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Причины возникновения дефектов в процессе приемки, переупаковки и перемещения ТМЦ, способы их предупреждения и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3349-0-004 Администратор 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организация процессов товародвижения при формировании ассортимента и оценки соответствия качества и безопасности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Списание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инвентаризации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оперативной и статистической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Расчет запасов для определения остатков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Контроль выполнения погрузочно- разгрузочных работ, приема и отпуска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ТМЦ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ТМЦ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сохранность ТМЦ.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складирование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сохранность имеющихся на складе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качество и состояние товарно- 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обнаружения и доработки несоответствующей продукции.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действий при обнаружении несоответствующей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ТМЦ, подлежащих списанию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товарно-материальные ценности, подлежащие списанию.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Своевременно изолировать несоответствующую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упаковки, маркировки, хранения и утилизации несоответствующей продукции.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возникновения дефектов в процессе приемки, переупаковки, перемещения товарно-материальных ценностей, способы их предупреждения и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способы выявления и списания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изъятия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оформление процесса списания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формы первичных учетных документов согласно нормативным требованиям РК в электронном и в бумажном виде.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Разбраковывать несоответствующую продукцию.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РК, регламентирующие формы первичных учетных документов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приема, хранения и выдачи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документации на несоответствующую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нюансы составления документа на списание.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поступления материалов в точку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и правила списания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составления актов на списание и утилизацию.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Этапы процесса списания ТМЦ.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инвентаризации ТМЦ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фактического наличия и состояния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ревизии ТМЦ.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инвентаризацию ТМЦ.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инвентаризационные акты и описи, сличительные ведомости.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Инструкции по проведению инвентаризации и ревизии ТМЦ.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естественной убыли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бухгалтерского учета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сроки приема товаров и их документальное оформление.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соблюдения правил и условий хранения ТМЦ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 работе программное обеспечение налоговой отчетности и бухгалтерского учета.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складских операций, установленной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выполнение правил безопасности и охраны труда, производственной санитарии и требований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охраны труда, пожарной, промышленной и экологической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Инструкция по пожарной безопасности.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промышленной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и технические условия на хранение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Виды, размеры, марки, сортность и другие качественные характеристики товарно-материальных ценностей и нормы их расхода.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Технические условия и стандарты по хранению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3: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оперативной и статистической отчетности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анализ данных для формирования отчетной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дополнительное программное обеспечение для работы со штрих-кодами.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складских операций, применяя вычислительную технику и специализированное программное обеспечение.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Статистические методы и математические модели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Маркетинговый анализ на основе первичных и вторичных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отчетной документации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отчеты о товарообороте на основании первичной учетной документации.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отчет о продаже и запасах товаров в оптовой торговле.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инструменты системы менеджмента качества.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и порядок составления форм статистической отчетности, требования оформления отчетной документации, применяемые в точке оптовой торговле широким ассортиментом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представления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статистической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 запасов для определения остатков товарно-материальных ценностей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фактического наличия, количества и качества товарно-материальных ценностей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ревизии товарно-материальных ценностей.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пересчет и взвешивание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состояние складского хозяйства и обеспечивать условия сохранности товаров в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Правила, порядок и процедуры проведения ревизий в точке оптовой торговли широким ассортиментом товаров.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синтетического и аналитического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 проведению ревизии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поступления, перемещения и выбытия товарно-материальных ценностей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ассортиментом товара, запасами и потоками.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документы на поставку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учет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акты перемещения, выбытия и списания согласно нормативным требованиям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определения себестоимости товаров.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списания и выбытия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процедура составления актов перемещения, выбытия и списания.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размера запасов товарно-материальных ценностей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и рассчитывать товарное обеспечение и закупки товаров на оптовых предприятиях.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состояние запасов товарно-материальных ценностей, оценивать их динамику, устанавливать тенденции изменения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Рассчитывать нормативы остатков продукции, используя данные бухгалтерской отчетности об остатках, нормы времени на хранение и проведение складских операций, нормы времени на предпродажную подготовку, общий объҰм реализации готовой продукции за плановый период.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внутритарного пересчета.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порядок хранения и складирования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Формулы расчетов объема поступления продукции на склад за плановый период.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Формулы расчетов норматива времени, в течении которого товар находится на складе с момента поступления до момента отгрузки.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 расчета норматива запасов товарной продукции в натуральных единицах и денежном выражении.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Методика анализа и расчета товарных запасов, расчет товарного обеспечения, норматив товарного запаса.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формирование ассортимента товаров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планы и графики поставок товарно-материальных ценностей.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Заказывать и отслеживать поставки товарно- 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сроков и выполнения условий поставок.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основные показатели ассортимента (широта, глубина, насыщенность, гармония).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структуру группового ассортимента, внутригруппового ассортимента.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Модели управления запасами (EOQ).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Формулы расчета страхового запаса, порогового уровня запаса, максимально желательного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формирования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товародвижения.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учета товарно-материальных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Показатели ассортимента, причины сокращения, расширения ассортимента, увеличение или уменьшение длины товарных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Жизненные циклы производства и реализации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Этапы процесса формирования ассортимента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Принципы и факторы формирования ассортимента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погрузочно- разгрузочных работ, приема и отпуска товарно-материальных ценностей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выполнения складских операций в соответствии с требованиями нормативной документации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рациональность использования складских помещений.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показатели эффективности работы склада в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перемещения, складирования, погрузки и разгрузки, приемки и отпуска товаров со склада, приема и передачи заказа по информационным каналам, страхование груза и схемы размещения товарно-материальных ценностей в точке оптовой торговле широким ассортиментов товаров.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товарно-сопроводительной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транспортировки скоропортящихся и опасных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организации и технология складского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складского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Формулы расчета оборачиваемости складских запасов, складского грузооборота.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Способы размещения товаров на скаладах.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исправности транспортных средств, грузоподъемных механизмов и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видимые дефекты и дефекты деталей.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инструменты и оборудование для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расстановку 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Планировать, организовывать и отслеживать использование технологического оборудования и грузоподъҰмных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вид и пригодность грузозахватных приспособлений.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Назначение, классификация подъҰмно-транспортного оборудования, требования к нему.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нормативы по проведению погрузочно-разгрузочных работ, перемещению и укладке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подъемно-транспортного оборудования и организация безопасных условий труда при погрузочно-разгрузочных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эксплуатации электропогрузчиков и электроштабелеров.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Оборудование для фасовки и упаковки, его классификация.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взвешивания грузов.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3349-0-004 Администратор 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рекламе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рекламе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2431-3-003 Бренд менеджер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1231-0-002 Заведующий отделом (по маркетингу и сбыту продукции)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1232-0-001 Заведующий отделом (рекламно-информационным)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продукции с помощью рекламы в точке оптовой торговли широким ассортиментом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рекламной деятельности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стратегии и тактики сбыта.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рекламной деятельности компании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ресурсов и средств для реализации намеченных PR-программ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и контролировать бюджет, необходимый для реализации PR- деятельности компании.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 и этапы проведения пресс-конференций, презентаций, круглых столов, семинаров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концепции, разрабатывать планы и сметы PR-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эффективность PR-кампаний по различным параметрам (состояние эффективности компании, изменение представлений управленческих и других структур о фирме, изучение динамики обращений на фирму или заказов ей, изучение изменений в общественном мнении относительно субъекта PR-кампании, опросы партнеров, заказчиков, потребителей, исследования социально-психологического климата и других показателей внутри фирмы и т.п.)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определения платежеспособного спроса.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разработки перспективных и текущих планов рекламы и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Классификация PR-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(этапы) подготовки PR- кампании (RACE).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 разработке рекламной политики компании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деловой корреспонденцией.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PR-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презентационный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креативные концепции рекламных и PR-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бюджет PR- кампании.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эффективность проведенных PR-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PR- кампании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 технологии и приемы проведения рекламных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Организацию рекламного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работы с дилерами,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 подготовки PR- кампании (например, формула RACE).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 и методы взаимодействия с общественностью, организациями, средствами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общественности о политике, деятельности, продукции и кадрах с целью достижения максимального знания и понимания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эксклюзивные концепции представления предприятий (его продукции) общественности.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Писать пресс-релизы, статьи, рекламные тексты.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пресс-конференции, встречи с общественностью, выступления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рынки сбыта и спрос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PR- стратегии конкурентов, выявлять их сильные и слабые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состояние и прогнозировать изменение информационного рынка и сферы общественных коммуникаций.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Этика делового общения.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изучения рыночной конъюнктуры и разработки прогнозов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рассмотрения претензий в соответствии с Законом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Сроки удовлетворения претензий в случае передачи потребителю товара ненадлежащего качества в соответствии с Законом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устранения замечаний и нарушений, выявленных по обращениям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Перечень документов, необходимый для рассмотрения претензий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планирования и организации рекламных и информационных 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и заключения договоров (контрактов) об информационном обеспечении программ и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представления информации, являющейся государственной, служебной и коммерческой тайной, порядок ее защиты и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клиентского пиар, внутрикорпоративного пиар, кризисного пиар, иных видов пиар.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Методы работы со средствами массовой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и тактики сбыта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использования каналов сбыта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документы, необходимые для предъявления покупателям за нарушение сроков принятия продукции и ее оплаты.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приоритетные группы клиентов для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сегментации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базу потенциальных и действующих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методы реализации продукции.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сегментации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и методы формирования клиентской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эффективной сбытовой политики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координировать деятельность по сбыту в соответствии с заказами и заключенными договорами.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план продаж с учетом сбытовой стратегии организации и конъюнктуры рынка.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заключения договоров.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учета и порядок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финансового, налогового и правового законодательства РК.4. Основы и принципы PR-менеджмента и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сбора и обработки информации с применением современных технических средств связи и компьютерных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маркетинговых мероприятий по эффективным сопровождениям товарных потоков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проведение маркетинговых исследований по изучению потребительского рынка и перспектив его развития, формированию и расширению хозяйственных связей с потребителями.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спрос покупателей, степень удовлетворения потребностей.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пресс-конференции, брифинги, медиа-киты, бэкграунды, интервью руководителей организации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конкурентное окружение с использованием типовых инструментов маркетингового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Писать статьи, отзывы, пресс-релизы, рекламные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Типовые инструменты маркетингового анализа.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задачи прогноза развития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 прогнозирования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методы, технологии и инструменты оценки стратегий, конкурентных преимуществ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порядок разработки прогнозов, перспективных и текущих планов реализации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Алгоритмы потока, сбора и систематизации информации с использованием технических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сервиса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поставку продукции потребителям в установленные сроки и в полном объҰме.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претензии от покупателей по несоответствию качества и комплектности поставляемой продукции, нарушению сроков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замене, возвращенной покупателями продукции, ее реализации или переделки.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современные маркетинговые технологии привлечения и удержания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повторных продаж.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формирования клиентской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РК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теории ценообразования и дифференцированного маркетинга.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Уверенность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3339-2-003 Рекламный 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Консультант по торговым операциям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торговым операциям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5232-0-001 Демонстратор товара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5210-2-001 Консультант- продавец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розничных продаж через привлечение внимания конечных покупателей к определенным маркам или группам товаров в местах продаж за счет соблюдения определенных правил и стандартов выкладки.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продукцией объекта розничной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полного ассортимента (запасов) продукции на складе с установленным страховым запасом.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полного ассортимента продукции в торговом зале.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места продажи, установка специального торгового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продукцией объект розничной торговли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предпочтений покупателей в продукции и обеспечение ее в торговых местах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планограммы карты выкладки товара.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размещать товары, оптимальная выкладка товаров на полке.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вопросы анкетирования для проведения исследований, отслеживать потребительский спрос.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выкладки товаров в торговом зале.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продвижения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Информирование персонала торгового места об отсутствии продукции на полках, при ее наличии на складе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места продажи, устанавливать специальное торговое оборудование.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Выкладывать товарную продукцию в месте продажи в соответствии со стандартами, соблюдать утвержденную планограмму в торговом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отчеты (фотоотчеты) о наличии продукции на полках и дополнительных местах выкладки, о дополнительно размещенных POS- материалах и оборудовании, с указанием цен на весь ассортимент.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Рассчитывать потребности и ротация товарных запасов на товарной полке и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Программное обеспечение, используемое в точке розничной торговле, показывающее наличие товарной продукции на складе.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Коэффициенты эффективности размещения отделов в зале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Параметры размещения отделов и секций в пространстве торгового 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Подходы к организации мерчендайзинга для розничного торгового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Мониторинг полного ассортимента (запасов) продукции на складе с установленным страховым запасом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товарными запасами и потоками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остатки товаров на складе и своевременно пополнять запасы.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совместно с продавцами оптимальный маршрут в торговом зале, составлять схему движения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Выставлять продукцию в торговых местах согласно плану размещения.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уровень товарных запасов, товарооборачиваемость.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 применять формулы для расчета определения размера заказа, средний уровень запасов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программное обеспечение по управлению товарными запасами и потоками в розничные торговли.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Характеристика и виды товарного запаса, признаки классификации товарного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Элементы товарного запаса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формирования товарного запаса.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товароснабжения.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связи с поставщиками и потребителями продукции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поведение потребителей;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деловую переписку и телефонные переговоры с поставщиками и потребителями.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Налаживать обратную связь с поставщиками и потребителями через рекламные, промо акции.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Сущность коммерческих связей и принципы их формирования, классификация коммерческих связей.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и принципы организации хозяйственных взаимоотношений в процессе коммерческой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Условия, при которых связи с поставщиками и потребителями становятся эффективными.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виды обратной связи от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Инструменты обратной связи с поставщиками и потребителями розничной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потребности в товарах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продажи по каждой группе товарного ассортимента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потребность покупателей в товарной продукции с помощью различных методов (опрос, наблюдение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спрос с учетом изменения под действием различных факторов (экономических, социальных, демографических, природных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Рассчитывать потребности в товарах различными методами.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Механизмы формирования спроса на товары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определения потребностей потребителей в товарах.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Динамика и структура товарооборота и товарных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уровнем продаж и оперативное изменение тактики в случае падения или повышения покупательского спроса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планограмму.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маркетинговыми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наличие продукции на полках торгового 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торговым оборудованием, инвентарем.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эффект от продвижения товаров в точке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возможные направления возникновения риска невостребованной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Анализировать причины возникновения отказов потребителя от предложенной ему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Закон, график, кривая, факторы спроса.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Пути минимизации затрат на ликвидацию последствий при возникновении невостребованной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Факторы риска невостребованной продукции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Факторы изменения величины спроса.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полного ассортимента продукции в торговом зале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Предпродажная подготовка товара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альтернативный товар взамен отсутствующему.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способы и правила фасовки, оформления промо-акций, маркировки и стикерования, штрихкодирования, комплектации, упаковки и переупаковки, сортировки и отбраковки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приборы для нанесения маркировки, штрих-кодов и ценников.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сортировку продукции с учетом специфики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подготовки товаров к продаже, обращения с тарой.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товаров и сроки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правила фасовки, оформления промо-акций, маркировки и стикерования, штрихкодирования, комплектации, упаковки и переупаковки, сортировки и отбраковки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способы распаковки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ценников.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Специфика товарной продукции розничной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 продукции в торговых местах согласно плану размещения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использования торговых площадей.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Размещать торговое оборудование и товары в торговом зале.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выкладки товаров для разных целевых групп.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организации торгового зала.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зонирования торговых площадей.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Элементы атмосферы торгового зала.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доли на полках согласно договоренности с поставщиками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Рассчитывать долю продукта на полке, увеличение доли на полке и фейсингов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эффективных продаж, законы запаса, расположения, презентации.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категорийного мерчендайзинга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4: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пополнения торговых мест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документооборот по учету движения материально-товарных ценностей в точке розничной торговли.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оборачиваемость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Учитывать оптимизацию ассортимента по определенным факторам (сезонные колебания, условия транспортировки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Поддерживать с помощью необходимых расчетов оптимальную пропорцию между величиной товарооборота и размером товарных запасов.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Группы товарных запасов (текущего хранения, сезонного хранения, досрочного завоза и т.д.).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товароснабжения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товароснабжения.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характеристики складской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условий хранения и размещения товарной продукции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сроки годности (реализации) товаров.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проверку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Распознавать дефекты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при хранении продуктов условия для повышения их качества, согласно требованиям, предъявляемым к хранению различных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к санитарно-гигиеническому режиму.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правила размещения товарной продукции.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товарного соседства.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условия хранения пищевых продуктов и их влияние на сохраняемость.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условиям хранения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санитарно-гигиеническому режиму.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упаковок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Причины, вызывающие потери при хранении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Понятие сроков годности, хранения,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снижения потерь при хранении и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места продажи, установка специального торгового оборудования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наличия и исправности оборудования, инвентаря в торговых местах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Проверять устойчивость прилавка, стеллажа, прочность крепления оборудования к подставкам.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необходимыми инструментами для установки (закрепления) передвижного (переносного) оборудования и инвентаря на прилавке, на подставке.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и размещать запасы товаров, инвентарь, приспособления, упаковочные и обвязочные материалы в соответствии с частотой использования и расходования.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для вскрытия тары специально предназначенные инструменты.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Состав, структуру и методы сборки оборудования, инвентаря в местах розничной торговли.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Номинальные массы брутто для соблюдения правильной загруженности тары и прилавков.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загрузки стеллажей, витрин и другого торгового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размещение рекламного материала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эффект продвижения товаров.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рекламные дисплеи и материалы в надлежащем состоянии и обеспечивать их наполненность.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праздничную тематическую выкладку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размещения POS материалов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работы предприятий розничной торговли. Правила внутренней торговли. Закон Республики Казахстан "О защите прав потребителей".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Выделять отдельные виды товаров с помощью экспозиции и рекламы.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Ориентироваться на складе и в точке розничной торговли, пользоваться программным обеспечением.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инструкциями и политиками подготовки к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отчеты и сличительные ведомости на основании инвентаризационных описей и данных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законодательства Республики Казахстан и нормативных правовых актов, регулирующих деятельность процедур в области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 (Правила ведения бухгалтерского учета, приказ Мин Фин РК №241 от 31.03.2015, с изменениями и дополнениями по состоянию на 03.06.2019г).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оформлении инвентаризации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проведения инвентаризации и оформление ее результатов (Правила ведения бухгалтерского учета).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5210-2-006 Продавец - кассир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Идент-агент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3311-4-005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Идент-агент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2431-3-003 Бренд-менеджер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ассортиментом реализуемой продукции с целью увеличения объемов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и управление товарной категорией/ассортиментом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Ценообразование и продвижение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эффективности мероприятий и продаж по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управление товарной категорией/ассортиментом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товаров по выгодным ценам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Проводить анализ поставщиков.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Осуществлять выбор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3.3) Проводить анализ конкурентов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4.4) Осуществлять договорную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5.5) Формировать ассортимент продукции внутри определенной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6.6) Организовывать закупку, доставку, хранение и учет товаров, контролировать сроки годности.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факторного и сравнительного анализа поставщиков.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формирования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Товарная матрица.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составлению коммерческих предложений,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Законодательные и нормативно-правовые акты Республики Казахстан по вопросам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организации доставки и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товаров в торговую сеть с наименьшими затратами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Формирует заказы товаров подотчетных категорий на основе отчетов продаж.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Распределяет, размещает заказы в торговых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3.3) Контролирует своевременное поступление заказанных товаров в магазины.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4.4) Контролирует выполнение утвержденных условий поставок товаров подотчетных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 Контролирует наличие полного ассортимента товаров подотчетных категорий в торговых залах.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логистики.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Торговое оборудование, рекламные материалы, порядок выкладки товара в торговых залах, шоу-румах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технологии мерчендайзанга.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выкладки и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Организационная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Политика распределения продукции.   7. Принципы ценообразования.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Ценообразование и продвижение товара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цены реализуемой продукции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Производить расчет себестоимости и цены реализуемой продукции.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Создавать оптовые и розничные прайс-листы.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Формировать предложения о величине наценки на подотчетные категории и отдельные виды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Формировать предложения об изменении розничных цен товаров подотчетных категорий.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Подходы к формированию стоимости товара.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Виды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калькуляции.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для расчета себестоимости и цены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товара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стратегию продвижения товара на целевые рынки.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проводить рекламные мероприятия и 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обучение по ассортименту реализуемой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Формирует ассортимент в подотчетных категориях товаров (ассортиментную матрицу).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Техники активного слушания.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Работа с возражениями и сомнениями.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3.3)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4.4)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5.5) Законодательное регулирование рекламной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мероприятий и продаж по категории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продаж и прибыльности отдельных товаров и категорий в целом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Собирать первичную информацию об объемах реализованной продукции.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Производить анализ экономической эффективности продаж отдельных товаров и категорий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3.3) Взаимодействовать с представителями покупателей.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Планирование деятельности предприятия.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Экономические и финансовые показатели деятельности, их расчет.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Техники переговоров и проведения деловых встреч.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Правила и техники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Этика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маркетинговых мероприятий для продвижения товара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потребителей о товарах и его параметрах.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Позиционировать товары на рынке согласно разработанной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системы стимулирования участников системы сбыта.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1.1) Методы и инструменты ведения формирования спроса и стимулирования сбыта.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2.2)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3.3) Нормативно-правовая база РК, регламентирующая рекламную деятельность.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Промоутер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Промоутер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2431-1-002Аналитик-маркетолог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2431-1-005 Специалист по маркетингу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2431-1-009 Телемаркетолог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2431-2-001 Консультант по работе с мультимедийными изданиями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2431-2-002 Менеджер по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2431-2-003 Менеджер по управлению онлайн-продажами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2431-2-004 Специалист по рекламе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2431-3-001 Агент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деятельности: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трансформация потребительского поведения в нужном для компании направлении.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CRM-системы.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рекламных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CRM-системы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процессами в автоматизированной системе взаимодействия с заказчиками (CRM)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корректировки бизнес-процессов в системе CRM.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контроля за процессом заполняемости данных в системе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корректировки содержания карточек сущностей для определенных отделов объекта электронной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новых решений через подрядчиков в системе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Осуществление организации разработки, администрирования и информационного наполнения корпоративного сайта объекта электронной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технических заданий на исправление / доработку и разработку допфункционала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Подготовка презентации, предложений, аналитических справок и отчетов о работе базы данных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функционирования CRM-систем.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Метрики и основы работы с: ARPU, ARPPU, LTV, retention, churn, rate, CPA, CPI, NPS.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RFM-сегменты.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использования и практического приложения модуля Яндекс.Метрика.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B2B.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MS Excel, MS Power Point, MS Power BI на продвинутом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каналами коммуникаций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активности по базам (электронные рассылки, почтовые и прозвоны).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отчетности за реализованные активности, оценка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новых каналов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 с различными типами коммуникаций: регулярные рассылки, транзакционные, триггерные, цепочки рассылок.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каналов директ-маркетинга.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Организация e-mail-рассылок.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Сервис MindBox как единое окно коммуникаций.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Flocktory с множеством отработанных механик.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Воронки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Платформы Битрикс и ее возможностей для ведения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Directmarketing.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Сервис "Getresponse".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клиентами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внедрение стратегии по удержанию и возврату клиентов.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 проведение retention-кампаний.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оценки результатов кампаний и экспериментов, масштабирование успешных кейсов.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Развитие программ лояльности.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Подготовка предложений для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и интеграция инструментов для работы с аудиторией.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NPS, CSI опросов.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HTML, CSS, mailchimp, emarsys, unisender, expertsender.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структуры в сфере B2C.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Адаптационных программ лояльности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рекламных кампаний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и проведение рекламных кампаний в социальных сетях, анализ их эффективности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Настройка (с использованием разнообразных технических средств) и проведение рекламных кампаний в социальных сетях.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Размещение рекламного контента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оптимизации рекламных кампаний, улучшения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 эффективности используемой интернет-рекламы.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Составление аналитических отчетов.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функционирования цифровых платформ социальных сетей.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 структура разработки рекламных компаний и специфика их проведения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потребительского поведения в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Веб-аналитика с использованием инструментов GoogleAnalytics, Яндекс.Метрика.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Базовые возможности графических и видеоредакторов: AdobePhotoshop, AdobeIllustrator, CorelDraw, AdobePremierPro, 3ds Max, Movavi, SonyVegas, FinalCutPro X для обработки рекламного контента перед загрузкой на страницы социальных сетей.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Лидогенерация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SEO-оптимизации контента блога.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аналитики по эффективности рассылок и оптимизации показателей OR, CR, CTOR.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эффективности стратегий рассылок и подходов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анализа поведения пользователей на сайте, показателей эффективности онлайн-рекламы.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Веб-аналитика с использованием инструментов GoogleAnalytics, Яндекс.Метрика.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Расширенные возможности графического редактора AdobePhotoshop.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работы с 1C-Битрикс.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визуализации данных - ReportingService, Power BI, Tableau на продвинутом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Аналитические способности,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коммуникабельность,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широкий кругозор,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быстрая обучаемость,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стрессоустойчивость,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целеустремленность,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многозадачность.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2431-2-003 Менеджер по управлению онлайн-продажами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Агент по продажам и изучению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по продажам и изучению потребителей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3322-9-004 Агент торговый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оптовых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необходимых деловых контактов.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Заключение и сопровождение сделок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Публичное освещение достоинств организации и ее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Установление необходимых деловых контактов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учет потенциальных покупателей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потенциальных покупателей.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 с потенциальными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Заносить потенциальных покупателей в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установления деловых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переговоров с потенциальными покупателями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встречах с потенциальными покупателями.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установления деловых контактов.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методы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деловой переписки.   7. Особенности систем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сбыта.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Предоставление потенциальным клиентам информации о характеристиках, функциях и свойствах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Интересно излагать информацию о товарах.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графические материалы о товарах, их характеристиках и свойствах.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Презентовать потенциальным клиентам визуальную и графическую информацию о товарах.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товаров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использования программ для подготовки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проведения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самопрезентации.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Демонстрация потенциальным покупателям спецификации и способов использования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образцы продукции.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Наглядно демонстрировать специфику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Заинтересовывать потенциальных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справочника номенклатуры.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демонстрации различных видов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проведения 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Заключение и сопровождение сделок купли-продажи.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Заключение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Заключать сделки купли-продажи.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надлежащее заключение договоров и контрактов, в том числе страховых и экспортных лицензий.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юристами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оформления договоров и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сохранности оформляемых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и поддерживать контакты с сотрудниками организации.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документооборот.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ведения договорных отношений.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выполнения договоров купли-продажи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условий договоров.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нарушения условий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устранению и предупреждению нарушений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оплату покупателями счетов приобретенных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выполнения договоров купли-продажи.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ведения счетов оплаты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учетные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Осуществление контроля доставки приобретенных клиентами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отгрузку товаров клиентов по заключенным договорам в установленные сроки.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их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хранения товаров.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транспортировки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Публичное освещение достоинств организации и ее товаров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Понимание и обновление информации о рыночной ситуации, анализ товаров компании и товаров конкурентов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товарах организации, ее свойствах и качествах.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особенности товаров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рыночную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Успешно контактировать с потребителями товаров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Собирать данные о потребностях потребителей, их пожеланиях, систематизировать 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и инструментарий по изучению потребностей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анализа информации о сильных и слабых сторонах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конкурентных преимуществ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анализа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выявления конкурентных преимуществ товаров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Размещение рекламных материалов на печатных и виртуальных информационных площадках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размещении рекламных материалов на популярных информационных площадках.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о размещении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размещенных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Договариваться об изъятии неактуальных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поддерживать контакты с сотрудниками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оформления и заключения договоров.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нормативно-правовые акты Республики Казахстан, касающиеся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внутрифирменного сопровождения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стимулирования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Ведение установленной отчетности.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Составление отчетности о реакциях клиентов на товары и их требования к поставкам и производителям.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пожеланиях клиентов по поводу товаров, поставок и производителей.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претензий покупателей по поводу исполнения договоров купли-продажи.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на основе пожеланий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исполнение договоров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организационной отчетности.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претензий и пожеланий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организационных структур и их особенности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сдача отчетов о проделанной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отчетности.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излагать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составления отчетности по результатам продажи товаров.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агент (торгово-коммерческий)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(торгово-коммерческий)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3322-9-004 Агент торговый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3322-2-001 Агент по продажам и изучению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оптовых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необходимых деловых контактов.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Заключение и сопровождение сделок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Публичное освещение достоинств организации и ее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Ведение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Установление необходимых деловых контактов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учет потенциальных покупателей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потенциальных покупателей.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 с потенциальными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Заносить потенциальных покупателей в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установления деловых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переговоров с потенциальными покупателями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встречах с потенциальными покупателями.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установления деловых контактов.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методы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систем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сбыта.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Предоставление потенциальным клиентам информации о характеристиках, функциях и свойствах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Интересно излагать информацию о товарах.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графические материалы о товарах, их характеристиках и свойствах.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Презентовать потенциальным клиентам визуальную и графическую информацию о товарах.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товаров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использования программ для подготовки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проведения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самопрезентации.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Демонстрация потенциальным покупателям спецификации и способов использования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образцы продукции.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Наглядно демонстрировать специфику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Заинтересовывать потенциальных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справочника номенклатуры.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демонстрации различных видов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проведения 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Заключение и сопровождение сделок купли-продажи.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Заключение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Заключать сделки купли-продажи.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надлежащее заключение договоров и контрактов, в том числе страховых и экспортных лицензий.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юристами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оформления договоров и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сохранности оформляемых договоров и контрактов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и поддерживать контакты с сотрудниками организации.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документооборот.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ведения договорных отношений.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выполнения договоров купли-продажи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условий договоров.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нарушения условий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устранению и предупреждению нарушений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оплату покупателями счетов приобретенных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выполнения договоров купли-продажи.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ведения счетов оплаты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учетные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Осуществление контроля доставки приобретенных клиентами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отгрузку товаров клиентов по заключенным договорам в установленные сроки.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их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хранения товаров.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транспортировки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Публичное освещение достоинств организации и ее товаров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Понимание и обновление информации о рыночной ситуации, анализ товаров компании и товаров конкурентов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товарах организации, ее свойствах и качествах.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особенности товаров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рыночную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Успешно контактировать с потребителями товаров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Собирать данные о потребностях потребителей, их пожеланиях, систематизировать 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и инструментарий по изучению потребностей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анализа информации о сильных и слабых сторонах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конкурентных преимуществ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анализа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выявления конкурентных преимуществ товаров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Размещение рекламных материалов на печатных и виртуальных информационных площадках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размещении рекламных материалов на популярных информационных площадках.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о размещении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размещенных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Договариваться об изъятии неактуальных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поддерживать контакты с сотрудниками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оформления и заключения договоров.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нормативно-правовые акты Республики Казахстан, касающиеся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внутрифирменного сопровождения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стимулирования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Ведение установленной отчетности.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Составление отчетности о реакциях клиентов на товары и их требования к поставкам и производителям.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пожеланиях клиентов по поводу товаров, поставок и производителей.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претензий покупателей по поводу исполнения договоров купли-продажи.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на основе пожеланий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исполнение договоров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организационной отчетности.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претензий и пожеланий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организационных структур и их особенности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сдача отчетов о проделанной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отчетности.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излагать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составления отчетности по результатам продажи товаров.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профессии:Менеджер по закупкам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закупкам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3323-1-002 Аналитик по закупкам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3323-1-007 Специалист по организации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3323-1-008 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"Подготовка, формирование и подача заявки"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Закупщик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Закупщик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 Агент по закупкам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3323-1-007 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формирование и подача заявки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 Агент по закупкам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3323-1-008 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Подготовка, формирование и подача заявки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процедурам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3323-1-001 Агент по закупкам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3323-1-004 Координатор по процедурам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3323-1-007 Специалист по организации закупок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закупок для эффективного и результативного использования средств, выделенных для обеспечения организации розничной торговли.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закупок для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Экспертиза результатов закупок, приемка контракт. Планирование и прогнозирование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инвентаризации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закупок для розничной торговли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сбор данных о потребностях, ценах на товары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вычислительную и иную вспомогательную технику, средства связи и коммуникации, используемую в точках розничной торговли.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полученную информацию, цены на товары, статистически ее обрабатывать и формулировать аналитические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Обрабатывать и формировать, и хранить данные информации, документы, в том числе полученных от поставщиков.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базу данных поставщиков и покупателей в специализированном программном обеспечении для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Подготавливать договоры, формировать базу данных о потребностях и ценах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Представлять интересы компании при заключении контрактов и разработке политики с поставщиками;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антимонопольного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ценообразования на рынке розничной и оптовой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в части применения к закупкам.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Ценообразование в сфере внутренней и внешней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анализа ассортимента товаров (АВС- анализ, анализ рентабельности ассортиментной группы, анализ по методу Дибба-Симкина, анализ совместных покупок и анализ по адаптивной матрице BCG).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Формулы расчета коэффициента оборачиваемости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нормы расчета коэффициентов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Суть формулы коэффициента EBITDA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планов и обоснование закупок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на стадии планирования закупок консультаций с поставщиками в целях определения состояния конкурентной среды на соответствующих рынках товаров.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планы закупок и осуществлять изменения для внесения в план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обоснование закупки при формировании плана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Прогнозировать сбыт продукции в точке розничной торговли с помощью различных методов (качественных и количественных (метод экстраполяции, корреляционного и регрессивного анализа, анализа временных рядов, метод Бокса-Дженкинса, прогнозирование на базе прошлого оборота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прогноз сбыта и спроса на краткосрочный, среднесрочный и долгосрочный периоды.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современное программное обеспечение в сфере закупок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Рассчитывать величину ожидаемого товарооборота, с помощью формул и существующих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элементы риск-менеджмента при планировании.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составления планов- 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Этапы и типы процедуры закупки.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Количественные и качественные методы сбыта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прогнозирования объема продаж, методы при планировании общего объема розничного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Классификация методов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Складской учет, программы для работы с текстовыми документами и таблицами, бухгалтерской документацией, CRM.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работы со статистикой для анализа, прогнозов, выводов и рекомендаций.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формирование и подача заявки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Описывать объект закупки.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закупочную документацию.   3. Вести деловые переговоры и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и обрабатывать заявки и заказы по поставку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закупочную документацию для снижения собственных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показатели эффективности отдела закупок (сокращение издержек на закупки, уровень брака закупаемой продукции, доля закупок, совершенных вовремя, количество и причины изменений, внесенных в заказы по вине службы закупок, число полученных и выполненных заявок, доля транспортных издержек в структуре общих затрат на закупки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 Республики Казахстан "О защите прав потребителей".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техническом регулировании".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регулировании торговой деятельности".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Санитарные нормы и правила хранения и размещения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Документы, прилагаемые к отчету об исполнении контракта, процедура и правила их заполнения.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разработки закупочной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Цели и принципы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Формы и методы государственного регулирования торговой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Модели организации закупочной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Функции и цели деятельности отдела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Характеристика стадий эволюции закупок в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Показатели эффективности отдела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закупки, заключение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контракты, вести коммерческие переговоры с поставщиками в интересах организации.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и подводить итоги закупочной процедуры.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процедуру подписания контракта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различные CMS –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обрабатывать заявки, оценивать результаты и подводить итоги закупочной процедуры;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проверки необходимой документации для заключения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документы о приемке результатов отдельных этапов исполнения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осуществление оплаты поставленного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возврат денежных средств, внесенных в качестве обеспечения исполнения заявок или обеспечения исполнения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Составлять отчет об объеме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Разрабатывать стратегии сокращения расходов и планов экономии.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12.Анализировать рынок и системы доставки для оценки текущей и будущей доступности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законодательства Республики Казахстан и нормативных правовых актов, регулирующих деятельность в сфере закупок.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учета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этапы заключения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исполнения договоров (контрактов)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формы договоров купли-продажи, поставки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договоров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документооборота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составления отчетности в сфере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Организация учета снабженческих и складских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Способы повышения эффективности управления закупками с помощью информационных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условия заключения договора, а также права и обязанности продавцов и покупателей, в соответствии с Гражданским кодексом и иным законодательными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результатов закупок, приемка контракт. Планирование и прогнозирование закупок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соблюдений условий контракта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 достоверность полученной информации о ходе исполнения обязательств поставщика.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электронный обмен данными при взаимодействии с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обзор рынков, анализировать надежность поставщика, условия поставки, предлагаемые поставщиком.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(заполнять) планы-графики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гражданского, земельного, трудового и административного законодательства РК в части применения к закупкам.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составления отчетной документации в области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договора и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Формы и порядок составления планов-графиков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Алгоритм формирования и утверждения плана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качества представленных товаров,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Привлекать экспертов (создавать группы экспертов) к проведению экспертизы поставленного товара.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процедуру приемки поставленного товара, при необходимости создавать приемочную комиссию.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и выбирать поставщиков, анализировать информацию об ассортименте товаров, предлагаемых поставщиками.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сопроводительную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Рассчитывать показатели оценки надежности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Заполнять акт о приемке активов согласно требованиям нормативно-правовых актов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приемки товаров и проведение экспертизы, порядок приемки грузов от органов транспорта.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осуществления приемки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Санкции, применяемые в случае невыполнения условий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расчета показателей оценки надежности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Формы первичных учетных документов, согласно Приказа Министра финансов РК от 20 декабря 2012 года № 562.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инвентаризации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всех принятых и утвержденных норм и порядков подготовки к инвентаризациям, их проведение и завершение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инструкциями и политиками подготовки к инвентаризации.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артикул, количество и серийный номер.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Обобщать результаты, выявленные инвентаризацией.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при инвентаризации программное обеспечение, существующее в организации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исправность весов, измерительных приборов и устройств, которые будут использоваться при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отчеты и сличительные ведомости на основании инвентаризационных описей и данных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принципы инвентаризации.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Политика и процессы по проведению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определения артикулов, серийного номера.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безопасности на складе и в точке розничной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Нормативно-правовые акты РК,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регламентирующие проведение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 инвентаризации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учетные документы, необходимые для проведения инвентаризации.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Заполнять инвентаризационные ведомости (акты).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сличительные ведомости при обнаружении недостач или выявления излишков.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действий при выявлении недостачи или излишка.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документального оформления и отражения на счетах бухгалтерского учета операций по недостаче, пересортице, излишков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проведения инвентаризации и оформление ее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естественной убыли продовольственных товаров в розничной сети, а также все утвержденные нормы убыли действующие в РК.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Тактичность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техническим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техническим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2411-3-005 Экономист по материально-техническому снабжению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процесса обеспечения организации товарами, материалами и оборудованием, необходимыми для деятельности.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Составление сводных спецификаций и таблиц потребности в товарах, материалах и оборудовании.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контроль соблюдения требований к нормируемым запасам товаров, материалов и оборудования и условиям их хранения на складах.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Планирование и контроль отпуска товаров, материалов и оборудования, учет их расходования в пределах утвержденных планов и лимитов.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Формирование и ведение баз данных о рыночных предложениях по номенклатуре и стоимости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рыночных предложений по номенклатуре и стоимости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сводных спецификаций и таблиц потребности в товарах, материалах и оборудовании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в товарах, материалах и оборудовании на основе анализа и оценки нормативной технической, методической и проектной документации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проектной документацией и читать чертежи.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технологическую последовательность выполнения работ в соответствии с проектами производства работ, оказания услуг, содержащими календарные планы и сетевые графики, для создания запасов и своевременного обеспечения производства необходимыми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положения нормативных правовых актов, регулирующих сферу деятельности предприятия.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технические, методические документы по технологии и организации производственной деятельности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элементы изделий, производимых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проектирования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объемов потребности в товарах, материалах, оборудовании, необходимых для выполнения работ, оказания услуг, со сроками начала и календарных сроков выполнения работ с учетом их технологической последовательности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необходимые нормативные технические, методические справочные документы, качающиеся нормирования расходов товаров, материалов, оборудования, а также определять потребность в них.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имеющуюся базу данных по расходу товаров, материалов и оборудования для определения лимитов.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производственно-техническими службами предприятия, в части касающейся календарного планирования производства и оказания услуг, для отражения в календарных графиках сроков поставки материальных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технические, методические документы по технологии и организации производственной деятельности предприятия.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элементы изделий, производимых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проектирования производства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подготовленных сводных спецификаций и таблиц потребности товарах, материалах, оборудовании и внесение необходимых дополнений и изменений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технологическую последовательность выполнения работ в соответствии с проектами производства работ, оказания услуг, содержащими календарные планы и сетевые графики, для создания запасов и своевременного обеспечения производства необходимыми ресурсами.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имеющуюся базу данных по расходу товаров, материалов и оборудования для определения лимитов.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Нормативные технические, методические документы по технологии и организации производственной деятельности предприятия.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Конструктивные элементы изделий, производимых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Технологические процессы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Состав, требования к оформлению и хранению отчетности о наличии и движении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контроль соблюдения требований к нормируемым запасам товаров, материалов и оборудования и условиям их хранения на складах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перечня материально-технических ресурсов, запасы которых подлежат нормированию, определение размеров предельных остатков, подлежащих хранению на складах, на основе нормативной технической, методической и справочной документации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необходимые нормативные технические, методические документы, касающихся нормирования запасов товаров, материалов и оборудования.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имеющуюся базу данных по нормируемым запасам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технических, методических документов, касающихся нормирования запасов товаров, материалов и оборудования.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и хранению отчетности о наличии и движении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наличия нормируемых запасов, имеющихся на складах товаров, материалов и оборудования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имеющуюся базу данных по нормируемым запасам товаров, материалов и оборудования.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выборочный контроль работы складов и обеспечение условий безопасности хранения на них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нормативных технических, методических документов, касающихся нормирования запасов товаров, материалов и оборудования.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оформлению и хранению отчетности о наличии и движении материально-технических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контроль отпуска товаров, материалов и оборудования, учет их расходования в пределах утвержденных планов и лимитов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пообъектных лимитов по видам товаров, материалов и оборудования, и ведение пообъектного учета фактического расходования товаров, материалов и оборудования в пределах установленного лимита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пообъектные лимиты расходования товаров, материалов и оборудования.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отклонения фактического расхода товаров, материалов и оборудования от выделенных лимитов, и анализ причин перерасхода.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рационального расходования товаров, материалов и оборудования в условиях лимитной системы.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положения нормативных технических и методических документов, определяющих нормы расходов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оптимизации системы отпуска материальных ресурсов, на основе анализа и оценки системы учета и расходования на предприятии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использования материальных ресурсов при производстве товаров и оказании услуг.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о пополнении оборотных средств за счет сверхнормативных запасов, скопившихся на складах.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меры по ликвидации причин, приведших к перерасходу товаров, материалов и оборудования, а также внесение предложений об административной ответственности за перерасход.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рационального расходования товаров, материалов и оборудования в условиях лимитной системы.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положения нормативных технических и методических документов, определяющих нормы расходов товаров, материалов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4: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ведение баз данных о рыночных предложениях по номенклатуре и стоимости товаров, материалов и оборудования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 поставщиках и производителях, номенклатуре, ценовых и натуральных показателях потребности в материальных ресурсах, используемых в деятельности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заключенных договорах на поставку материальных ресурсов, используемых в деятельности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Оптовые и розничные цены на потребляемые материальные ресурсы.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Действующие стандарты и технические условия на сырье, материалы, выпускаемую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исходной и текущей документации на поставку материальных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сбора, обработки и группировки массива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баз данных по материальным ресурсам, используемым в деятельности предприятия, поставщикам и производителям материальных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формировать данные о поставщиках и производителях материальных ресурсов, по номенклатуре и ценовым характеристикам.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Оптовые и розничные цены на потребляемые материальные ресурсы.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Действующие стандарты и технические условия на сырье, материалы, выпускаемую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с базой данных и массивами информации по материальным ресурсам в привязке к поставщикам и производителям.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сбора, обработки и группировки массива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рыночных предложений по номенклатуре и стоимости товаров, материалов и оборудования.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оптимальных предложений производителей, оптовых продавцов, посреднических организации, предлагающих поставку товаров, материалов и оборудования, используемых в деятельности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рынок предложений производителей, оптовых продавцов, посреднических организаций предлагающих поставку товаров, материалов и оборудования, используемых в деятельности предприятия.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Производить сравнение предложений, имеющихся на рынке и выбирать из них наиболее выгодные по параметрам, предусмотренным методикой выполнения расчетов и обоснования экономической эффективности, включая цены, условия и сроки поставки.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маркетинговых исследований применительно к особенностям материально-технического снабжения.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выполнения расчетов и обоснований экономической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отчетных документов о наличии на рынке предложений по поставкам товаров, материалов и оборудования, используемых в деятельности предприятия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1.Производить сравнение предложений, имеющихся на рынке и выбирать из них наиболее выгодные по параметрам, предусмотренным методикой выполнения расчетов и обоснования экономической эффективности, включая цены, условия и сроки поставки.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маркетинговых исследований применительно к особенностям материально-технического снабжения.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Методика выполнения расчетов и обоснований экономической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способности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3323-1-003 Закупщик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профессии:Представитель по снабжению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 по снабжению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553. "Об утверждении Квалификационного справочника должностей руководителей, специалистов и других служащих".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3323-1-006 Представитель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надежной поставки товаров в организацию с максимально возможной экономической эффективностью, качеством и кратчайшими сроками.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поставки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транспортировки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Передача доставленных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поставки товарно-материальных ценностей в точку розничной торговли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на поставку товарно-материальных ценностей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систему материальной ответственности сторон за выполнение условий централизованной доставки, рассчитывать эффективность применения централизованной доставки товаров и выявляют резервы ее повышения.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будущие поставки с учетом ограничений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сопроводительные, информационные, гарантийные, рекламные, претензионные, арбитражные письма, письма-подтверждения, письма-напоминания, письма-извещения, письма-просьбы, письма-уведомления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деловые телефонные переговоры, используя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управления рисками, риск и кризис менеджмент.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управления материальными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оформления, интерпретации и оспаривания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общего и гражданского права, страхового и претензионного права, правил арбитражного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составления договоров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Понятие, уровни и формы проявления клиентоориентированности.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деловой переписки и телефонных переговоров. Современные нормы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приобретаемой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качество товаров по товарно-сопроводительным документам, удостоверяющим качество поставленных товаров (сертификат соответствия, гигиенический сертификат и т.д).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акты при обнаружении несоответствия качества, комплектности, маркировки, тары или упаковки требованиям стандартов, образцам, договору либо данным, указанным в маркировке и сопроводительных документах.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показателей качества продукции, брака и его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отчеты о качестве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Преобразовывать результаты математической статистики в диаграммы, гистограммы, контрольные графики и карты, причинно-следственные диаграммы.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Международные системы менеджмента качества.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математической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Санитарно-гигиенические, технико-технологические, температурные и иные требования к перевозке и хранению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оформления документов состояния качества, сертификации и всех видов регистраций изменений, инструкций по их контролю и недопущению.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транспортировки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возможных маршрутов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Рассчитывать грузооборот, оптимальные размеры поставки и частоту завоза товаров, потребность в транспортных средствах и многооборотной таре.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расположение торговой сети, группировать предприятия розничной торговли по типам и объему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сроки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Рассчитывать стоимость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оптимальные схемы прохождения груза от пункта отправления до пункта назначения в короткие сроки и при оптимальных затратах.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Методика расчета стоимости перевозок.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перевозки на различных видах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разработки маршрутов (графоаналитические, экономико-математические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экспедиционных операций (прием от поставщика, оформление товарных и транспортных документов, материальная ответственность, сдача ценностей).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надлежащей погрузкой товарной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вес товара и количество мест, качество всей продукции, целостности контейнера и упаковки товара.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соблюдения температурных режимов во время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поступление информации о прибытии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контроля качества процесса погрузки (контроль внешнего вида груза и упаковки, проверка объема груза и маркировки (на соответствие контрактным спецификациям) и т.п.)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безопасности при проведении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Нормативно-правовые документы РК, регламентирующие грузоперевозки.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контроля качества погрузок (отгрузок)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Расчет норм времени на погрузку и перевозку грузов, случаи при которых рассчитанные нормы могут увеличиться или уменьшиться.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доставленных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контроль количества прибывшего товара в соответствии с документами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Фиксировать расхождение в количестве и качестве прибывшего товара.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Актировать разницу при обнаружении расхождений.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соответствие принимаемого товара товарно-сопроводительным документам по основным идентифицирующим признакам: наименование товара, сорт, класс, артикул, марка, а также наименование изготовителя, даты выпуска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Визуально определять дефекты упаковки, правильное расположение ярлыков, пломб и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исполнение договорных обязательств на основании документов, предусмотренных условиями поставки товаров и правилами перевозки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обеспеченность сохранности груза при перевозке, в частности на транспортных средствах или контейнерах наличие пломб отправителя, целостность пломб и т.д., а также соответствие груза и транспортной маркировки, указанном в документах.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и причины расхождения в количестве и качестве товара.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пломбирования и маркировки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Документы, предусмотренные условиями поставки товаров и правилами перевозки грузов (накладная, счет-фактура,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причины возможного возврата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установленной приемосдаточной документации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сопроводительные документы.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учет и архивацию документов, необходимых при приеме и сдаче поставленной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оформления приемо-сдаточной документации.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документы, действующие в РК, касающиеся перевозок, ввоза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товаросопроводительных документов, правила из заполнения (транспортная накладная, договор,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международной поставки товаров, правила оформления необходимых документов (CVR- накладная, отгрузочную спецификацию, фактуру-спецификацию, сертификат качества, карантинный и ветеринарный сертификаты или свидетельства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Представитель по снабжению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3323-2-003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по снабжению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3323-1-006 Представитель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надежной поставки товаров в организацию с максимально возможной экономической эффективностью, качеством и кратчайшими сроками.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Осуществление поставки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Организация транспортировки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Передача доставленных товарно-материальных ценностей в точку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поставки товарно-материальных ценностей в точку розничной торговли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 на поставку товарно-материальных ценностей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систему материальной ответственности сторон за выполнение условий централизованной доставки, рассчитывать эффективность применения централизованной доставки товаров и выявляют резервы ее повышения.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Планировать будущие поставки с учетом ограничений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сопроводительные, информационные, гарантийные, рекламные, претензионные, арбитражные письма, письма-подтверждения, письма-напоминания, письма-извещения, письма-просьбы, письма-уведомления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деловые телефонные переговоры, используя этику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управления рисками, риск и кризис менеджмент.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управления материальными потоками.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Правила оформления, интерпретации и оспаривания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общего и гражданского права, страхового и претензионного права, правил арбитражного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составления договоров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Понятие, уровни и формы проявления клиентоориентированности.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Правила деловой переписки и телефонных переговоров. Современные нормы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контроля качества приобретаемой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качество товаров по товарно-сопроводительным документам, удостоверяющим качество поставленных товаров (сертификат соответствия, гигиенический сертификат и т.д).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акты при обнаружении несоответствия качества, комплектности, маркировки, тары или упаковки требованиям стандартов, образцам, договору либо данным, указанным в маркировке и сопроводительных документах.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учет показателей качества продукции, брака и его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отчеты о качестве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Преобразовывать результаты математической статистики в диаграммы, гистограммы, контрольные графики и карты, причинно-следственные диаграммы.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Международные системы менеджмента качества.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математической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Санитарно-гигиенические, технико-технологические, температурные и иные требования к перевозке и хранению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оформления документов состояния качества, сертификации и всех видов регистраций изменений, инструкций по их контролю и недопущению.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транспортировки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возможных маршрутов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Рассчитывать грузооборот, оптимальные размеры поставки и частоту завоза товаров, потребность в транспортных средствах и многооборотной таре.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расположение торговой сети, группировать предприятия розничной торговли по типам и объему товарооборота.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Рассчитывать сроки поставки.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Рассчитывать стоимость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оптимальные схемы прохождения груза от пункта отправления до пункта назначения в короткие сроки и при оптимальных затратах.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Методика расчета стоимости перевозок.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перевозки на различных видах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разработки маршрутов (графоаналитические, экономико-математические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Формы экспедиционных операций (прием от поставщика, оформление товарных и транспортных документов, материальная ответственность, сдача ценностей).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надлежащей погрузкой товарной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вес товара и количество мест, качество всей продукции, целостности контейнера и упаковки товара.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соблюдения температурных режимов во время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правильность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Фиксировать поступление информации о прибытии груза.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 контроля качества процесса погрузки (контроль внешнего вида груза и упаковки, проверка объема груза и маркировки (на соответствие контрактным спецификациям) и т.п.)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 безопасности при проведении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Нормативно-правовые документы РК, регламентирующие грузоперевозки.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Методика контроля качества погрузок (отгрузок)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Расчет норм времени на погрузку и перевозку грузов, случаи при которых рассчитанные нормы могут увеличиться или уменьшиться.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доставленных товарно-материальных ценностей в точку розничной торговли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контроль количества прибывшего товара в соответствии с документами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Фиксировать расхождение в количестве и качестве прибывшего товара.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Актировать разницу при обнаружении расхождений.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Проверять соответствие принимаемого товара товарно-сопроводительным документам по основным идентифицирующим признакам: наименование товара, сорт, класс, артикул, марка, а также наименование изготовителя, даты выпуска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Визуально определять дефекты упаковки, правильное расположение ярлыков, пломб и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исполнение договорных обязательств на основании документов, предусмотренных условиями поставки товаров и правилами перевозки 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обеспеченность сохранности груза при перевозке, в частности на транспортных средствах или контейнерах наличие пломб отправителя, целостность пломб и т.д., а также соответствие груза и транспортной маркировки, указанном в документах.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Виды и причины расхождения в количестве и качестве товара.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дефектов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пломбирования и маркировки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Документы, предусмотренные условиями поставки товаров и правилами перевозки грузов (накладная, счет-фактура,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и причины возможного возврата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установленной приемосдаточной документации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учет и архивацию документов, необходимых при приеме и сдаче поставленной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оформления приемо-сдаточной документации.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Нормативно-правовые документы, действующие в РК, касающиеся перевозок, ввоза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товаросопроводительных документов, правила из заполнения (транспортная накладная, договор, товарно-транспортная накладная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международной поставки товаров, правила оформления необходимых документов (CVR- накладная, отгрузочную спецификацию, фактуру-спецификацию, сертификат качества, карантинный и ветеринарный сертификаты или свидетельства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Кодекс Республики Казахстан "О налогах и других обязательных платежах в бюджет".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Стрессоустойчивость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предпродажам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2433-3-003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предпродажам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товары, содействует осуществлению бизнеса предприятий, навещая потенциальных клиентов. Увеличение объемов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необходимых деловых контактов.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сопровождение сделок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освещение достоинств организации и ее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установленной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или описание предлагаемых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заказов и операций, размещение у поставщиков полученных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счетов и договоров купли-продажи и принятие оплаты.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среди клиентов писем, информационных листков и других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перспективных клиентов и доведение до них информации для получения новых заказов.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Установление необходимых деловых контактов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учет потенциальных покупателей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Находить потенциальных покупателей.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контакты с потенциальными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Заносить потенциальных покупателей в клиентскую базу.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установления деловых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переговоров с потенциальными покупателями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встречах с потенциальными покупателями.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установления деловых контактов.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Прогрессивные методы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систем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Схемы сбыта.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Предоставление потенциальным клиентам информации о характеристиках, функциях и свойствах товаров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Интересно излагать информацию о товарах.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графические материалы о товарах, их характеристиках и свойствах.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Презентовать потенциальным клиентам визуальную и графическую информацию о товарах.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виды товаров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использования программ для подготовки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Особенности проведения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самопрезентации.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Демонстрация потенциальным покупателям спецификации и способов использования товаров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образцы продукции.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Наглядно демонстрировать специфику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Заинтересовывать потенциальных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справочника номенклатуры.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демонстрации различных видов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проведения презентации.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Заключение и сопровождение сделок купли-продажи.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Заключение договоров и контрактов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Заключать сделки купли-продажи.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надлежащее заключение договоров и контрактов, в том числе страховых и экспортных лицензий.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юристами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и порядок оформления договоров и контрактов.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Особенности внутрифирменного юридического сопровождения договорных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сохранности оформляемых договоров и контрактов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Устанавливать и поддерживать контакты с сотрудниками организации.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документооборот.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ведения договорных отношений.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Контроль выполнения договоров купли-продажи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Контролировать выполнение условий договоров.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нарушения условий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меры по устранению и предупреждению нарушений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оплату покупателями счетов приобретенных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выполнения договоров купли-продажи.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ведения счетов оплаты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использования учетные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Осуществление контроля доставки приобретенных клиентами товаров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Отслеживать отгрузку товаров клиентов по заключенным договорам в установленные сроки.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их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хранения товаров.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погрузочно-разгрузочных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транспортировки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Публичное освещение достоинств организации и ее товаров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 обновление информации о рыночной ситуации, анализ товаров компании и товаров конкурентов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товарах организации, ее свойствах и качествах.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особенности товаров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рыночную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Успешно контактировать с потребителями товаров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Собирать данные о потребностях потребителей, их пожеланиях, систематизировать 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и инструментарий по изучению потребностей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маркетинговых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сбора и анализа информации о сильных и слабых сторонах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выявления конкурентных преимуществ товаров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Методология анализа рыночной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выявления конкурентных преимуществ товаров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рекламных материалов на печатных и виртуальных информационных площадках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Договариваться о размещении рекламных материалов на популярных информационных площадках.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о размещении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размещенных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Договариваться об изъятии неактуальных рекламных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и поддерживать контакты с сотрудниками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и порядок оформления и заключения договоров.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нормативно-правовые акты Республики Казахстан, касающиеся рекламной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Особенности внутрифирменного сопровождения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стимулирования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Ведение установленной отчетности.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Составление отчетности о реакциях клиентов на товары и их требования к поставкам и производителям.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Систематизировать и обобщать информацию о пожеланиях клиентов по поводу товаров, поставок и производителей.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претензий покупателей по поводу исполнения договоров купли-продажи.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рекомендации на основе пожеланий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исполнение договоров купли-продажи.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Формы организационной отчетности.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претензий и пожеланий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Виды организационных структур и их особенности.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сдача отчетов о проделанной работе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отчетности.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Грамотно излагать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составления отчетности по результатам продажи товаров.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документооборота.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</w:tbl>
    <w:bookmarkStart w:name="z1578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60"/>
    <w:bookmarkStart w:name="z1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государственное учреждение "Министерство торговли и интеграции Республики Казахстан";</w:t>
      </w:r>
    </w:p>
    <w:bookmarkEnd w:id="561"/>
    <w:bookmarkStart w:name="z1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190740017066;</w:t>
      </w:r>
    </w:p>
    <w:bookmarkEnd w:id="562"/>
    <w:bookmarkStart w:name="z1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Казахстан, 010000, Астана г.а., Есильский р. а., пр.Мәңгілік ел, здание 8, административное здание "Дом Министерств", 7 подъезд;</w:t>
      </w:r>
    </w:p>
    <w:bookmarkEnd w:id="563"/>
    <w:bookmarkStart w:name="z1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74-98-97, 75-06-91, факс: (7172) 75-06-72, e-mail: mti@mti.gov.kz, веб-сайт: mti.gov.kz;</w:t>
      </w:r>
    </w:p>
    <w:bookmarkEnd w:id="564"/>
    <w:bookmarkStart w:name="z1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участвующие в разработке: Акционерное Общество "Центр Развития Торговой Политики "Qaztrade", Адырбаев Марат Нурланович;</w:t>
      </w:r>
    </w:p>
    <w:bookmarkEnd w:id="565"/>
    <w:bookmarkStart w:name="z1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060840006503;</w:t>
      </w:r>
    </w:p>
    <w:bookmarkEnd w:id="566"/>
    <w:bookmarkStart w:name="z1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Астана г.а., Есильский р. а., пр.Мангилик Ел, д.8/2</w:t>
      </w:r>
    </w:p>
    <w:bookmarkEnd w:id="567"/>
    <w:bookmarkStart w:name="z1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76-88-10, 76-88-30 Факс: (7172)76-88-04 e-mail: z_bulatova@mail.ru, kense@qaztrade.org.kz, веб-сайт www.qaztrade.org.kz;</w:t>
      </w:r>
    </w:p>
    <w:bookmarkEnd w:id="568"/>
    <w:bookmarkStart w:name="z15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по профессиональным квалификациям: 8-ПР от 30.11.2023 года</w:t>
      </w:r>
    </w:p>
    <w:bookmarkEnd w:id="569"/>
    <w:bookmarkStart w:name="z1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квалификациям: заключение от 11 декабря 2023 года.</w:t>
      </w:r>
    </w:p>
    <w:bookmarkEnd w:id="570"/>
    <w:bookmarkStart w:name="z1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"Атамекен": № 357 от 09 октября 2023 года</w:t>
      </w:r>
    </w:p>
    <w:bookmarkEnd w:id="571"/>
    <w:bookmarkStart w:name="z1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версии и год выпуска: Версия №1 2023 года</w:t>
      </w:r>
    </w:p>
    <w:bookmarkEnd w:id="572"/>
    <w:bookmarkStart w:name="z1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ориентировочного пересмотра: 01 января 2026 года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2024 года № 210-НҚ</w:t>
            </w:r>
          </w:p>
        </w:tc>
      </w:tr>
    </w:tbl>
    <w:bookmarkStart w:name="z1593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"Розничная торговля автомобилями и легкими автотранспортными средствами в торговых объектах с торговой площадью более 2000 кв.м (2000 кв.м и выше)"</w:t>
      </w:r>
    </w:p>
    <w:bookmarkEnd w:id="574"/>
    <w:bookmarkStart w:name="z159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5"/>
    <w:bookmarkStart w:name="z159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"Розничная торговля автомобилями и легкими автотранспортными средствами в торговых объектах с торговой площадью более 2000 кв.м (2000 кв.м и выше)", который предназначен для определения требований к уровню квалификации, компетентности, к содержанию, качеству и условиям труда работников и применяется в области торговой деятельности.</w:t>
      </w:r>
    </w:p>
    <w:bookmarkEnd w:id="576"/>
    <w:bookmarkStart w:name="z159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77"/>
    <w:bookmarkStart w:name="z159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578"/>
    <w:bookmarkStart w:name="z159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продаже.</w:t>
      </w:r>
    </w:p>
    <w:bookmarkEnd w:id="579"/>
    <w:bookmarkStart w:name="z159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деятельностью.</w:t>
      </w:r>
    </w:p>
    <w:bookmarkEnd w:id="580"/>
    <w:bookmarkStart w:name="z160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 – любой, не изъятый из оборота продукт труда, предназначенный для продажи или обмена.</w:t>
      </w:r>
    </w:p>
    <w:bookmarkEnd w:id="581"/>
    <w:bookmarkStart w:name="z160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82"/>
    <w:bookmarkStart w:name="z160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Казахстан.</w:t>
      </w:r>
    </w:p>
    <w:bookmarkEnd w:id="583"/>
    <w:bookmarkStart w:name="z160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образования.</w:t>
      </w:r>
    </w:p>
    <w:bookmarkEnd w:id="584"/>
    <w:bookmarkStart w:name="z160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справочник.</w:t>
      </w:r>
    </w:p>
    <w:bookmarkEnd w:id="585"/>
    <w:bookmarkStart w:name="z160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квалификаций.</w:t>
      </w:r>
    </w:p>
    <w:bookmarkEnd w:id="586"/>
    <w:bookmarkStart w:name="z1606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Профессионального стандарта: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автомобилями и легкими автотранспортными средствами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Профессионального стандарта: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G45113007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секции, раздела, группы, класса и подкласса согласно ОКЭД: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Оптовая и розничная торговля; ремонт автомобилей и мотоциклов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Оптовая и розничная торговля автомобилями и мотоциклами и их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 Торговля автомобилями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45.11 Торговля автомобилями и легкими автотранспортными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45.11.3 Розничная торговля автомобилями и легкими автотранспортными средствами в торговых объектах с торговой площадью более 2000 кв.м (2000 кв.м и выше)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Профессионального стандарта: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автомобилями и легкими автотранспортными средствами включает розничную торговлю новыми и подержанными транспортными средствами: пассажирскими автомобилями, включая специализированные пассажирские автомобили, такие как машины скорой помощи, микроавтобусы и т.д. (весом не более 3,5 тонн), а также розничную торговлю внедорожными автотранспортными средствами (весом не более 3,5 тонн).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Карточки профессий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карточек профессий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по продаже автомобилей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по послепродажному сервисному обслуживанию клиентов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(в торговле)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предприятием розничной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секцией (в торговле)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товарным комплексом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(в торговле)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оптовой и розничной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в торговле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категорийного менеджмента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универсама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Менеджер по продаже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2433-1-009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продаже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услуг компании, расширение круга клиентов и поддержание партнерских отношений с ними.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клиентской базы.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преддоговорной работы и предпродажных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выполнения договорных обязательств.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клиентской базы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выявление потенциальных клиентов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посетителями торгового объекта с целью выявления намерений покупки продукции.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Запрашивать информацию у посетителей о лицах, потенциально заинтересованных в продукции и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открытых информационных ресурсов, социальных сетей, форумов с целью выявления лиц, заинтересованных в покупке автомобиля или запасных частей.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конфиденциальность полученной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в области работы с конфиденциальной информацией.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выявления потребностей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Специализированные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обработка, анализ и актуализация информации о клиентах и их потребностях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приоритетные потребности клиента и фиксировать их в базе данных.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потребностей клиентов, и выявлять наиболее часто встречаемые потребности.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со специализированным программным обеспечением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Законодательство Республики Казахстан в области работы с конфиденциальной информацией.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Методика выявления потребностей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управления временем.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Современное программное обеспечение, применяемое в торговых фирмах и дилерских центрах.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конкурентов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деятельность конкурентов.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информационные базы данных торговых фирм и дилерских центров по продаже автомобилей.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опрос потенциальных клиентов о преимуществах и недостатках продукции конкурентов.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мониторинг активности конкурентов на сайтах и страничках в социальных сетях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сбора информации (опрос, наблюдение).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Конкуренты в сегменте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анализа конкурентной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преддоговорной работы и предпродажных мероприятий.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клиентов о технических характеристиках и потребительских свойствах 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информацию клиенту по продукции и услугам в доступной форме.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Вовлекать в презентацию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тест-драйв/пробную поездку, демонстрируя выгоды для клиента с учетом техники продаж и стандартов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безопасность клиента при проведении тест-драйва/пробной поездки.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соответствующую документацию для проведения тест-драйва/пробной поездки в соответствии со стандартами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межличностных отношений.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проведения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временем.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Современное программное обеспечение торговой фирмы или дилерского 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дорожного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проведение и анализ результатов преддоговорной работы с клиентами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преддоговорную работу в части обсуждения окончательных условий договора.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калькуляцию окончательной стоимости продаваемого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преддоговорной работы с клиентом и разрабатывать план дальнейших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Фиксировать результаты преддоговорной работы в установленной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кредитования.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Специализированные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клиентов на заключение сделки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Убедить клиента в необходимости купить продукцию компании.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возражениями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взаимодействие клиента со смежными структурами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конфиденциальность полученной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техники и методы ведения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маркетинга.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послепродажного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корпоративной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Этика делового общения.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продукции и обеспечение выполнения договорных обязательств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клиентов с момента заключения сделки до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и согласовывать договор в соответствии с Гражданским Кодексом РК.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документацию для формирования заказа продукции в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соблюдением сроков поставки и информировать клиента о возможных изменениях.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Отслеживать движение продукта от организации-производителя до места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заказ на установку дополнительного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со смежными структурами.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Планировать и контролировать поступление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Осуществлять/контролировать отгрузку/выдачу продукции клиенту.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сопроводительную документацию при отгрузке/выдаче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урегулирование спорных вопросов, претензий.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Использовать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корпоративной культуры.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таможенного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бухгалтерского и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ведения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Специализированные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выполнения условий договоров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Следить за соблюдением сроков поставки и информировать клиента о возможных изменениях.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движение продукта от организации-производителя до места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со смежными структурами.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корректирующие меры по соблюдению договорных обязательств.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контролировать поступление денежных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урегулирование спорных вопросов, претензий.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таможенного права.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бухгалтерского и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временем.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ведения деловых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Специализированные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Уравновешенность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3322-1-002 Агент по послепродажному сервисному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Агент по послепродажному сервисному обслуживанию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3322-1-002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 по послепродажному сервисному обслуживанию клиентов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образование, (прикладной бакалавриат), практический опыт;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клиентов по сервисному и гарантийному обслуживанию автомобилей, продажа товаров и услуг компании, расширение круга клиентов и поддержание партнерских отношений с ними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Послепродажное консультационно-информационное сопровождение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Продажа запасных частей и расходных материалов и организация работ по сервисному и гарантийному обслуживанию автомобилей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Послепродажное консультационно-информационное сопровождение клиента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Информационно-справочное консультирование клиентов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клиентов по вопросам сервисного и гарантийного обслуживания автомобилей.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послепродажного сопровождения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Инициировать контакт с клиентом с целью установления долгосрочных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Выделять приоритетные потребности клиента и фиксировать их в базе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корпоративной культуры.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ведения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степени удовлетворенности клиентов качеством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информацию об уровне удовлетворенности клиента качеством предоставления услуг посредством проведения опросов.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конфиденциальность информации о клиенте.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Разрешать конфликтные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корпоративной культуры.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опросов в различных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порядок ведения претензионной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ведения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запасных частей и расходных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сервисному и гарантийному обслуживанию автомобилей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на сервисное и гарантийное обслуживание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и фиксировать заявки на сервисное и гарантийное обслуживание автомобилей.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деловые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конфиденциальность информации о клиенте.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делопроизводства.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особенности конструкции транспортного средства: двигателя, трансмиссии, систем безопасности, кузова.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ведения деловых переговоров.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и продажа запасных частей и расходных материалов к автомобилям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Разрабатывать рекомендации для клиента по сервисному обслуживанию автомобиля.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Работать с каталогами запасных частей и расходных материалов к автомобилям.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Использовать программные продукты торговых фирм и дилерских центров.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Составление первичной документации на отпуск товаров со склада.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особенности конструкции транспортного средства: двигателя, трансмиссии, систем безопасности, кузова.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торговых фирм и дилерских центров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гарантийному и сервисному обслуживанию автомобилей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перечень работ в рамках гарантийного и сервисного обслуживания автомобиля.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расчет необходимого количества рабочего времени для проведения сервисного обслуживания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договора о сервисном обслуживании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акт о выполненных работах или оказанных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акт приема/передачи автомобиля.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Проодить контроль качества проведенных работ по гарантийному и сервисному обслуживанию автомобиля.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Устройство и особенности конструкции транспортного средства: двигателя, трансмиссии, систем безопасности, кузова.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торговых фирм и дилерских центров.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Уравновешенность.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отделом (в торговле)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Заведующий отделом (в торговле)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входного контроля товарно-материальных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управление и контроль процессами трудовой деятельности;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самостоятельные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предприятием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предприятием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(управляющие) в розничной торговле планируют, организуют, координируют и контролируют деятельность организаций, которые продают товары в розничной торговой сети.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управление и контроль процессами трудовой деятельности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самостоятельные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секцией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секцией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торговой секцией в пределах своих полномочий и закрепленных за ним функций отвечает за работу торгового зала. Организует, планирует и координирует деятельность, направленной на сокращение сроков и затрат на ведение торговых операций, а также на повышение качества торгового обслуживания.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 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Заведующий товарным комплексом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товарным комплексом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(управляющие) товарным комплексом планируют, организуют, координируют и контролируют деятельность товарного комплекса.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построения командной работы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Начальник отдела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(в торговле)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входного контроля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управление и контроль процессами трудовой деятельности;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принимать самостоятельные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склад 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Начальник службы оптовой и розничной торговли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(управляющие) в розничной и оптовой торговле планируют, организуют, координируют и контролируют деятельность организаций, которые продают товары в розничной или оптовой торговой сети.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 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1420-0-017 Руководитель (управляющий) в торговле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Руководитель (управляющий) в торговле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(управляющий) в торговле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управление деятельностью компании, эффективное управление ресурсами магазинов ритейл сети в целях его успешного функционирования и развития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проверках государственными органами.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Честность 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2431-3-001 Агент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 Аналитики по маркетингу и исследованию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Руководитель категорийного менеджмента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категорийного менеджмента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ассортиментом реализуемой продукции с целью увеличения объемов продаж.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и управление товарной категорией/ассортиментом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Ценообразование и продвижение товара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эффективности мероприятий и продаж по категории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управление товарной категорией/ассортиментом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 товаров по выгодным ценам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поставщиков.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поставщика.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конкурентов аналогичной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договорную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ассортимент продукции внутри определенной категории.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закупку, доставку, хранение и учет товаров, контролировать сроки годности.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проведения факторного и сравнительного анализа поставщиков.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формирования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Товарная матрица.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составлению коммерческих предложений,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Законодательные и нормативно-правовые акты Республики Казахстан по вопросам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организации доставки и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бухгалтерского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товаров в торговую сеть с наименьшими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Формирует заказы товаров подотчетных категорий на основе отчетов продаж.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Распределяет, размещает заказы в торговых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Контролирует своевременное поступление заказанных товаров в магазины.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Контролирует выполнение утвержденных условий поставок товаров подотчетных категорий.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Контролирует наличие полного ассортимента товаров подотчетных категорий в торговых залах.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логистики.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Торговое оборудование, рекламные материалы, порядок выкладки товара в торговых залах, шоу-румах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технологии мерчендайзанга.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выкладки и размещения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Организационная структура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Политика распределения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ценообразования.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Ценообразование и продвижение товара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цены реализуемой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расчет себестоимости и цены реализуемой продукции.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оптовые и розничные прайс-листы.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предложения о величине наценки на подотчетные категории и отдельные виды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предложения об изменении розничных цен товаров подотчетных категорий.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Подходы к формированию стоимости товара.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издержек.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калькуляции.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Специализированные программные продукты для расчета себестоимости и цены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стратегию продвижения товара на целевые рынки.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проводить рекламные мероприятия и 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обучение по ассортименту реализуемой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Формирует ассортимент в подотчетных категориях товаров (ассортиментную матрицу).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Техники активного слушания.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возражениями и сомнениями.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Законодательное регулирование рекламной деятельности.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мероприятий и продаж по категории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продаж и прибыльности отдельных товаров и категорий в целом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первичную информацию об объемах реализованной продукции.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анализ экономической эффективности продаж отдельных товаров и категорий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представителями покупателей.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деятельности предприятия.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Экономические и финансовые показатели деятельности, их расчет.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переговоров и проведения деловых встреч.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техники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Этика деловых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 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маркетинговых мероприятий для продвижения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потребителей о товарах и его параметрах.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Позиционировать товары на рынке согласно разработанной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системы стимулирования участников системы сбыта.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инструменты ведения формирования спроса и стимулирования сбыта.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Нормативно-правовая база РК, регламентирующая рекламную деятельность.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Уравновешенность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1420-0-015 Начальник службы оптовой и розничной торговли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Руководитель универсама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универсама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и дополнительное профессиональное образование (сертификационные курсы), практический опыт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управление деятельностью компании, эффективное управление ресурсами магазинов ритейл сети в целях его успешного функционирования и развития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Стратегическое и оперативное управление магазинами ритейл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работы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оптимального уровня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персоналом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и оперативное управление магазинами ритейл сети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стратегического плана развития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выполнения плана продаж по качественным и количественным показателям по всем магазинам торговой сети.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товарооборота с целью достижения стабильного прироста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формировании стратегического и тактического планов развития ритейл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выполнения планов развития и расширения торговой сети.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различных методологий продаж.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Аналитика продаж, планирование и прогнозирование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экономики,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магазинами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деятельностью торговой сети в соответствии со стратегическими целями.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эффективности работы (KPI).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Выстраивание и оптимизация бизнес-процессов.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соблюдения стандартов, процедур, бизнес-процессов, а также технологии работы магазинов.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стратегии по эффективности и актуализации действующих стандартов, процедур, бизнес-процессов,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процесса и соблюдение графика развития торговой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Реализация решений вышестоящего руководства в рамках курируемого направления.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Знания организации труда и управления.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системы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Степень MBA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конкурентной среды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конкурентов и разработка мер по развитию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аналитических отчетов по магазинам и их конкурентной среде.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конкурентной среды ритейл сети (новые конкуренты, акции, технологии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стратегии по повышению конкурентоспособности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маркетинга.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исследования конкурентов.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работы магазинов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магазинов на соответствие внутренним и государственным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проверках государственными органами.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Оперативное устранение замечаний, выявленных при проверках государственными органами, выработка корректирующих действий и устранение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Законодательных и нормативно-правовых документов, регламентирующих работу предприятия торговли.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нормативов организации труда в сфере ретейла и обучения/управления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наложения и виды дисциплинарных взысканий.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оптимального уровня расходов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стратегии по снижению расходов.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стратегии по пересмотру бюджета магазинов ритейл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выполнения плановых показателей расходов.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экономики, организации труда и управления.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методов планирования бюджета ритейл сети.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взаимодействие с персоналом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Оптимизация работы и участие в расчете штатной численности курируемого подразделения.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подборе кандидатов на руководящие должности в курируемом подразделении.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Постановка общих и индивидуальных целей и приоритетов, контроль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процесса выполнения поставленных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трудового законодательства.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материального и нематериального стимулирования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оценки и развития персонала.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Честность 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2431-1 Аналитики по маркетингу и исследованию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1420-0-015 Начальник службы оптовой и розничной торговли</w:t>
            </w:r>
          </w:p>
        </w:tc>
      </w:tr>
    </w:tbl>
    <w:bookmarkStart w:name="z2259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852"/>
    <w:bookmarkStart w:name="z22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государственное учреждение "Министерство торговли и интеграции Республики Казахстан";</w:t>
      </w:r>
    </w:p>
    <w:bookmarkEnd w:id="853"/>
    <w:bookmarkStart w:name="z22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190740017066;</w:t>
      </w:r>
    </w:p>
    <w:bookmarkEnd w:id="854"/>
    <w:bookmarkStart w:name="z22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Казахстан, 010000, Астана г.а., Есильский р. а., пр.Мәңгілік ел, здание 8, административное здание "Дом Министерств", 7 подъезд;</w:t>
      </w:r>
    </w:p>
    <w:bookmarkEnd w:id="855"/>
    <w:bookmarkStart w:name="z22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74-98-97, 75-06-91, факс: (7172) 75-06-72, e-mail: mti@mti.gov.kz, веб-сайт: mti.gov.kz;</w:t>
      </w:r>
    </w:p>
    <w:bookmarkEnd w:id="856"/>
    <w:bookmarkStart w:name="z22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участвующие в разработке: Акционерное Общество "Центр Развития Торговой Политики "Qaztrade"; Адырбаев Марат Нурланович.</w:t>
      </w:r>
    </w:p>
    <w:bookmarkEnd w:id="857"/>
    <w:bookmarkStart w:name="z22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060840006503;</w:t>
      </w:r>
    </w:p>
    <w:bookmarkEnd w:id="858"/>
    <w:bookmarkStart w:name="z22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Астана г.а., Есильский р. а., пр.Мангилик Ел, д.8/2</w:t>
      </w:r>
    </w:p>
    <w:bookmarkEnd w:id="859"/>
    <w:bookmarkStart w:name="z22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76-88-10, 76-88-30 Факс: (7172)76-88-04 e-mail: z_bulatova@mail.ru, kense@qaztrade.org.kz, веб-сайт www.qaztrade.org.kz;</w:t>
      </w:r>
    </w:p>
    <w:bookmarkEnd w:id="860"/>
    <w:bookmarkStart w:name="z22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по профессиональным квалификациям: 8-ПР от 30.11.2023 года</w:t>
      </w:r>
    </w:p>
    <w:bookmarkEnd w:id="861"/>
    <w:bookmarkStart w:name="z22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квалификациям: заключение от 11.12.2023 года.</w:t>
      </w:r>
    </w:p>
    <w:bookmarkEnd w:id="862"/>
    <w:bookmarkStart w:name="z22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"Атамекен": № 357 от 09 октября 2023 года</w:t>
      </w:r>
    </w:p>
    <w:bookmarkEnd w:id="863"/>
    <w:bookmarkStart w:name="z22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версии и год выпуска: Версия №1 2023 года</w:t>
      </w:r>
    </w:p>
    <w:bookmarkEnd w:id="864"/>
    <w:bookmarkStart w:name="z22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ориентировочного пересмотра: 01 января 2026 года</w:t>
      </w:r>
    </w:p>
    <w:bookmarkEnd w:id="8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210-НҚ</w:t>
            </w:r>
          </w:p>
        </w:tc>
      </w:tr>
    </w:tbl>
    <w:bookmarkStart w:name="z2274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"Прочая розничная торговля в неспециализированных магазинах, являющихся торговыми объектами, с торговой площадью менее 2000 кв.м"</w:t>
      </w:r>
    </w:p>
    <w:bookmarkEnd w:id="866"/>
    <w:bookmarkStart w:name="z2275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7"/>
    <w:bookmarkStart w:name="z227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разработан профессиональный стандарт "Прочая розничная торговля в неспециализированных магазинах, являющихся торговыми объектами, с торговой площадью менее 2000 кв.м", который предназначен для определения требований к уровню квалификации, компетентности, к содержанию, качеству и условиям труда работников и применяется в области торговой деятельности.</w:t>
      </w:r>
    </w:p>
    <w:bookmarkEnd w:id="868"/>
    <w:bookmarkStart w:name="z227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69"/>
    <w:bookmarkStart w:name="z227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Оптовая торговля –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использованием.</w:t>
      </w:r>
    </w:p>
    <w:bookmarkEnd w:id="870"/>
    <w:bookmarkStart w:name="z227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Магазин –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продаже.</w:t>
      </w:r>
    </w:p>
    <w:bookmarkEnd w:id="871"/>
    <w:bookmarkStart w:name="z228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 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мест.</w:t>
      </w:r>
    </w:p>
    <w:bookmarkEnd w:id="872"/>
    <w:bookmarkStart w:name="z228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Розничная торговля –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деятельностью.</w:t>
      </w:r>
    </w:p>
    <w:bookmarkEnd w:id="873"/>
    <w:bookmarkStart w:name="z228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 – субъект внутренней торговли, осуществляющий торговую деятельность в соответствии с действующим законодательством Республики Казахстан.</w:t>
      </w:r>
    </w:p>
    <w:bookmarkEnd w:id="874"/>
    <w:bookmarkStart w:name="z22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Покупатель – физическое или юридическое лицо, приобретающее товар.</w:t>
      </w:r>
    </w:p>
    <w:bookmarkEnd w:id="875"/>
    <w:bookmarkStart w:name="z22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любой, не изъятый из оборота продукт труда, предназначенный для продажи или обмена.</w:t>
      </w:r>
    </w:p>
    <w:bookmarkEnd w:id="876"/>
    <w:bookmarkStart w:name="z22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месте;</w:t>
      </w:r>
    </w:p>
    <w:bookmarkEnd w:id="877"/>
    <w:bookmarkStart w:name="z228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878"/>
    <w:bookmarkStart w:name="z22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статьи 16 Трудового кодекса Республики Казахстан</w:t>
      </w:r>
    </w:p>
    <w:bookmarkEnd w:id="879"/>
    <w:bookmarkStart w:name="z228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</w:t>
      </w:r>
    </w:p>
    <w:bookmarkEnd w:id="880"/>
    <w:bookmarkStart w:name="z228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ЕТКС – единый тарифно – квалификационный справочник</w:t>
      </w:r>
    </w:p>
    <w:bookmarkEnd w:id="881"/>
    <w:bookmarkStart w:name="z229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882"/>
    <w:bookmarkStart w:name="z2291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8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Профессионального стандарта: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неспециализированных магазинах, являющихся торговыми объектами, с торговой площадью менее 2000 кв.м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Профессионального стандарта: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G47191006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секции, раздела, группы, класса и подкласса согласно ОКЭД: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– Оптовая и розничная торговля; ремонт автомобилей и мотоциклов;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– Розничная торговля, кроме торговли автомобилями и мотоциклами;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47.1- Розничная торговля в неспециализированных магазинах;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47.11 – Розничная торговля в неспециализированных магазинах преимущественно продуктами питания, включая напитки, и табачными изделиями;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47.11.1 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47.19 – Прочая розничная торговля в неспециализированных магазинах;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 – Прочая розничная торговля в неспециализированных магазинах.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Профессионального стандарта: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в неспециализированных магазинах, среди которых преобладает деятельность магазинов (торговых точек) общего назначения, являющихся торговыми объектами, с торговой площадью менее 2000 кв. 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Карточки профессий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карточек профессий: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станциях по заправке топливом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киоске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газет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рынке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палаток и рынков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непродовольственными товарами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продовольственными товарами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товары по месту жительства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услуги по месту жительства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сфере телемаркетинга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контактного центра по работе с клиентами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товары или услуги по телефону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представитель (коммивояжҰр)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Продавец-флорист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уровень ОРК.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Продавец на станциях по заправке топливом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5239-1-001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станциях по заправке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станциях по заправке топливом осуществляют продажу топлива, горюче-смазочных материалов и других товаров для автомобилей и других мототранспортных средств, оказывают услуги, такие как заправка топливом, очистка, смазывание и проведение мелкого ремонта автотранспортных средств.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транспортных средств топливом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транспортных средств топливом на заправочных станциях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транспортных средств топливом на заправочных станциях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бесперебойного отпуска товара потребителям.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поддержание порядка на территории АЗС.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и за противопожарным оборудование, в частности, контролировать ящик с песком.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заполнение топливных баков и емкостей до уровня, указанного клиентом.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мытье ветровых стекол и окон автотранспортных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получение оплаты от клиентов за покупки.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корпоративных стандартов, правил техники безопасности,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5239-1 Продавцы на заправочных станциях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в киоске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киоске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продаж в киосках и небольших розничных магазинах (киосках) самостоятельно или с помощью небольшого числа других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товарной продукции и оформление ценников на товары, консультирование покупателей о наличии и качестве товарной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товарной продукции и оформление ценников на товары, консультирование покупателей о наличии и качестве товарной продукции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заказ товаров на рынке, у оптовых и других поставщиков для продажи, определение цен и раскладка товаров для продажи.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ассортимента, запасов и уровня цен товаров, подлежащих продаже.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и заказ товаров на рынке, у оптовых и других поставщиков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бюджета и ведение учета запасов и финансовых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цен и раскладка товаров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Продажа товаров клиентам и консультирование клиентов об использовании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Осмотр возвращенного товара и принятие решений о необходимых мерах.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инвентаризации товарно-материальных ценностей.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мерчендайзинга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товарной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и нормы охраны труда для объектов розничной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Способы и требования к оформлению ценников.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5210-2-004 Продавец (предприятие розничной торговли)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газет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газет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массовой информации путем продажи газет и журналов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1.Организация процесса торговли газетами и журналами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процесса торговли газетами и журналами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газет и журналов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на прилавочных и внутри магазинных витрин и контроль их состояния.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Подсчет стоимости покупки и выписка чека.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Обслуживание покупателей.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Упаковка товаров.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5210-2-004 Продавец (предприятие розничной торговли)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продаж различных товаров с лотков на рынках и оказание услуг непосредственно широким слоям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различных товаров с лотков на рынках и оказание услуги непосредственно широким слоям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различных товаров с лотков на рынках и оказание услуги непосредственно широким слоям населения.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клиентам и консультирование клиентов об использовании продуктов.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ассортимента, запасов и уровня цен товаров, подлежащих продаже.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Размещение товаров на прилавке, полке, витринах.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цен и раскладка товаров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Продажа товаров клиентам и консультирование клиентов об использовании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Осмотр возвращенного товара и принятие решений о необходимых мерах.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Использование методов и способов упаковки и оформления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 на торговых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потребителями.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5210-2-004 Продавец (предприятие розничной торговли)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непродовольственных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продаже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Обслуживание покупателей: предложение и показ товаров, демонстрация их в действии, помощь в выборе товаров.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Консультирование покупателей о назначении, свойствах, качестве, конструктивных особенностей товаров, правилах ухода за ними, ценах, состоянии моды текущего сезона.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Предложение новых, взаимозаменяемых товаров и товаров сопутствующего ассортимента.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Примерка, отмеривание, отрез, взвешивание, подсчет стоимости покупки, выписка (пробивка) чека, получение денег.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Упаковка товаров, выдача покупки или передача ее на контроль.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за своевременным пополнением рабочего запаса товаров, их сохранностью, исправностью и правильной эксплуатацией оборудования, чистотой и порядком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Оформление витрин и контроль за их состоянием.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инструменты по продвижению непродовольственных товаров.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потребителей.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потребителями.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палаток и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палаток и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продаж различных товаров в палатках на рынках под открытым небом или в крытых рынках, или в палатках на улицах или на других открытых площадках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различных товаров в палатках на рынках под открытым небом или в крытых рынках, или в палатках на улицах или на других открытых площадках.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 1: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различных товаров в палатках на рынках под открытым небом или в крытых рынках, или в палатках на улицах или на других открытых площадках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разрешения на открытие лотка в определенном месте на улице, рынке или другой открытой площадке.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ассортимента, запасов или уровня цен товаров, подлежащих продаже.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приобретение товаров у оптовых Поставщиков или непосредственно у производителей, заключение с ними соглашений о регулярной поставке товаров, предназначенных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Сборка и разборка лотков и палаток, а также транспортировка, хранение, погрузка и выгрузка продуктов, предназначенных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Демонстрация и продажа товаров, и прием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Укладка и размещение товаров для продажи и обертывание или упаковка проданных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Ведение учета проданных товаров и уровня запасов.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Технологии и способы упаковки и оформления товаров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и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Этика поведения и правила общения с покупателями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продаже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подготовки товара к продаже и обслуживание покупателей.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подготовки товаров к продаже: проверка наименования, количества, сортности, цены, состояния упаковки и правильности маркировки, а также распаковка, осмотр внешнего вида, осуществление зачистки, нарезки, разделки и разруба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Подготовка рабочего места, проверка наличия и исправности оборудования, инвентаря и инструмента, весов.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 покупателей о свойствах и кулинарном назначении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своевременного пополнения запаса товаров, их сохранности, исправности и правильной эксплуатации торгово-технологического оборудования, чистоты и порядка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Уличный торговец непродовольственными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непродовольственными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книг, газет, художественных изделий из металла, дерева, керамики и других материалов, швейных и вязаных декоративных изделий, одежды, изделий из кожи и меха и других непродовольственных товаров на улицах и в общественных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или покупка различных непродовольственных товаров (декоративные и художественные изделия из текстиля, кожи, меха, керамики, дерева и других материалов, книги и т.д.).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Осуществляет подготовку рабочего места: проверяет исправность торгово-технического оборудования, инвентаря и инструментов, размещает товары по группам, видам и сортам с учетом частоты спроса и удобства работы, а также контролирует чистоту и порядок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Контролирует своевременное пополнение товарных запасов, их сохранность, исправность и правильную эксплуатацию торгово-технологического оборудования, чистоту и порядок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Обслуживает покупателей: предлагает и показывает товары, демонстрирует их в действии, помогает в выборе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Готовит товары к продаже: распаковывает, собирает, комплектует, проверяет эксплуатационные свойства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Погрузка и разгрузка тележек, грузовых автомобилей и других транспортных средств для доставки товаров к месту торговли.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Оформляет паспорта на товар, на которых установлен гарантийный срок пользования.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Упаковка нереализованного товара и его транспортировка к месту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упаковки и оформления товаов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4321-0-012 Служащий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3323-1-002 Аналитик по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Уличный торговец 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9520-0-012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Уличный торговец продовольственными товарами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розничных продаж через привлечение внимания конечных покупателей к определенным маркам или группам товаров в местах продаж за счет соблюдения определенных правил и стандартов выкладки.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разрешения или лицензии (в случае необходимости) на продажу еды и напитков на улице или в общественном месте.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рабочего места, проверка на исправность оборудования, инвентаря или инструмента.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подготовки товаров к продаже: проверка наименования, количества, назначение цены, а также распаковка, осмотр внешнего вида, осуществление зачистки, нарезки, разделки и разруба товаров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обслуживания покупателей: нарезка, взвешивание и упаковка товара, подсчет стоимости покупки, проверка реквизитов чека, выдача покупки.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Контролирует своевременное пополнение товарных запасов, их сохранность, исправность и правильную эксплуатацию торгово-технологического оборудования, чистоту и порядок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Размещает товары по группам, видам и сортам с учетом частоты спроса и удобства работы, а также заполняет и прикрепляет ярлыки цен.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Принимает участие в получении товаров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Приготовление (заранее или на месте) еды и напитков для продажи.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Погрузка и выгрузка, перемещение и перенос ручных тележек, товарных платформ, лотков или корзин для перемещения еды и напитков к необходимому месту на улице или в общественных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Упаковка и оформление товаров. Методы и способы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нормы обслуживания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основы сервисной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Бесконфликтность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4321-0-012 Служащий по поставкам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3323-1-002 Аналитик по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Карточка профессии: 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товары, содействует осуществлению бизнеса предприятий, навещая потенциальных клиентов, обычно проживающих в частных домах, и переходя от одного дома к другому.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Сообщение подробностей о различных товарах и условиях продажи путем посещения клиентов и потенциальных клиентов в частных домах.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Демонстрация или описание предлагаемых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заказов и операций, размещение у поставщиков полученных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счетов и договоров купли-продажи и принятие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Распространение среди клиентов писем, информационных листков и других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перечней перспективных клиентов и доведение до них информации для получения новых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Перемещение между районами сбыта и клиентами и транспортировка образцов или товаров, предлагаемых к продаже.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5232-0-005 Торговый представитель,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Карточка профессии: Торговец, предлагающий услуги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Торговец, предлагающий услуги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услуги, содействует осуществлению бизнеса предприятий, навещая потенциальных клиентов, обычно проживающих в частных домах, и переходя от одного дома к другому.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покупателей, помощь в выборе товаров, консультирование покупателей.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Сообщение подробностей о различных услугах и условиях продажи путем посещения клиентов и потенциальных клиентов в частных домах.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Демонстрация или описание предлагаемых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заказов и операций, размещение у поставщиков полученных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счетов и договоров купли-продажи и принятие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Распространение среди клиентов писем, информационных листков и других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перечней перспективных клиентов и доведение до них информации для получения новых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Перемещение между районами сбыта и клиентами и транспортировка образцов или товаров, предлагаемых к продаже.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5232-0-005 Торговый представитель,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в сфере телемаркетинга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в сфере телемаркетинга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5233-0-005 Торговец, предлагающий товары или услуги по телефону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сервиса дистанционной информационно- справочной реализации товарной продукции в соответствии с потребностями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Информационно- справочная поддержка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клиентов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Прием и регистрация жалоб и претензий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Размещение рекламных объявлений в социальных интернет-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справочная поддержка клиентов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входящих контактов клиентов в соответствии со сценариями обслуживания и установленными стандартами качества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персональным компьютером (ПК) и его переферийными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специализированные программные приложения и информационно- коммуникационную сеть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большим массивом информационных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потребность клиента в получении информации с помощью разных типов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оптимальный алгоритм обслуживания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коммуникацию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техники активного слушания и ведения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Резюмировать полученную от клиента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Вносить информацию в программы и базы данных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письменные ответы на запросы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Разрешать конфликтные ситуации при взаимодействии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актуальной информации по запросу клиента по удаленным каналам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звонки и предоставлять информацию об оказываемых услугах, ассортименте товаров, тарифах.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заявки от абонентов, формировать запросы и направлять их продавцам.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Предоставлять информацию о маркетинговых акциях.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Республики Казахстан о персональных данных и в области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информации в программы и базы данных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 обрабатывать вводимую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периферийным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пользователя программ и баз данных.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и объекты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составления таблиц и алгоритм внесения информации в базы данных и специализированные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клиентов организации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клиента по его обращению за технической поддержкой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причины возникновения технических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устранение технических проблем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регистрации и обработки обращений клиентов за технической поддержкой.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Культуру технической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Сленговые слова.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принятия решения по обращению клиента за технической поддержкой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причины возникновения технических проблем и устранять их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охраны труда и пожарной безопасности.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Понятие банковской 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ответа клиенту о принятом решении по обращению за технической поддержкой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Регистрировать входящие и исходящие звонки и сообщения.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информацию о клиенте по истории звонков и переписок.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ответы и отчеты о принятом решении по обращению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оформления документов в организации.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сохранять резервные копии данных, их периодическая проверка и уничтожение.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конфигурировать необходимые обновления для операционных систем и используемых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поддерживать в актуальном состоянии пользовательских учетных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Мониторить и протоколировать события, возникающие в процессе работы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CRM- системами для внесения и работе с информацией о клиентах.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Прикладное программное обеспечение.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CRM — модель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жалоб и претензий клиентов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поступивших жалоб и претензий клиентов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ожиданиями клиентов.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в слабые места сервиса компании и сообщать об этом вышестоящему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Решить проблему в данный момент, если это возможно сделать.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обоснована ли претензия, жалоба.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Политика компании и алгоритм действий по работе с недовольными клиентами.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методические рекомендации в сфере коммуникации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поступивших жалоб и претензий клиентов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ответы клиентам о принятом решении по претензионному обращению.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требуемую информацию в процесс обработки претензионного обращения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Требования, предъявляемые к обработке контактов с клиентами.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принятия решения по претензионному обращению клиента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и согласовывать свою работу с коллегами при обработке претензионного обращения клиента.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большим массивом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претензии.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Транслировать клиенту решение по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Жизненный цикл поступающих претензий.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ответов клиентам о принятом решении по претензионному обращению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клиенту информацию о принятом решении по его претензионному обращению.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рекламных объявлений в социальных интернет- медиа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текстовых рекламных объявлений в интернет-медиа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медийных рекламных объявлений в интернет -медиа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Результат-ориентированность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 контактного центра по работе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контактного центра по работе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4224-5-004 Служащий информационной службы по взаимодействию с клиентами 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4224-5-002 Информационный служащий контакт-центра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клиентской базы и увеличение объемов оптовых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распределение входящих звонков и сообщений.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клиентам справочных и консультативных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Соблюдение установленной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распределение входящих звонков и сообщений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распределение электронных писем и сообщений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современными средствами связи.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и обрабатывать электронные письма и сообщения.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контакты с другими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деловую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 организационных структур и их особенности.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эффективного использования современных средств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распределение входящих звонков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заявки абонентов.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Общаться с позвонившими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текущие вопросы, интересующие клиентов,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Коммуницировать с менеджерами и специалистами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согласование взаимодействия между клиентами и специалистами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Законодательные и нормативно-правовые акты Республики Казахстан по вопросам оптовой торговли.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трудовой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Структура и принципы работы клиентской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распределение сообщений клиентов Интернет сайта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Пользоваться Интернет-ресурсами.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заявки абонентов.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взаимодействие с менеджерами и специалистами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Особенности работы различных Интернет-ресурсов.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организационных структур и их особенности.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Оказание клиентам справочных и консультативных услуг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Информирование клиентов организации об ассортименте товаров, акциях и условиях работы.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Коммуницировать с клиентами организации.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сервисное обслуживание клиентов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Излагать информацию об ассортименте товаров и изменениях в 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Информировать клиентов об акциях и скидках.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Доводить до клиентов информацию об условиях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с клиентской базой.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делового этикета.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сбыта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схем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коммуникативной компетентности.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Привлечение потенциальных клиентов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Информировать потенциальных клиентов о товарах.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Заинтересовать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взаимодействие по вопросам заключения договоров и контрактов с ответственными за это сотрудниками организации и потенциальными покупателями.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коммуникативной компетентности.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 методы стимулирования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делового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схем продаж и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 и принципы работы клиентской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Особенности ведения договорных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Законодательные и нормативно-правовые акты Республики Казахстан по вопросам оптовой торговли.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опросов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опросы (интервью и анкетирования).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Контактировать с опрашиваемыми.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Фиксировать ответы опрашиваемых по установленным формам.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Инструментарий опроса.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проведению 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коммуникативной компетентности.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Соблюдение установленной документации.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Документирование информации по запросам клиентов и абонентов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Документально формировать запросы абонентов.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Направлять документально-оформленные запросы клиентов в группу по контактам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корректировки в базу данных имеющихся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информацию о пожеланиях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претензий клиентов по товарам, поставкам и сервисному обслуживанию (в пределах своей компетенции).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и принципы работы клиентской базы данных.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принципы работы справочника номенклатуры.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организационной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отчетов о выполненных работах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установленных в организации отчетных форм.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информацию о проделанной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Считать и группировать показатели, касающиеся осуществляемой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документооборота.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организационной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Критерии оценки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трудовой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Эмоциональная устойчивость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Терпеливость.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4321-0-015 Товаровед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4000-0-004 Заведующий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4321-0-014 Служащий склада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3331-0-008 Экспедитор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Специалист по телефонным 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телефонным продажам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5233-0-001 Продавец в сфере телемаркетинга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сервиса дистанционной информационно- справочной реализации товарной продукции в соответствии с потребностями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Информационно- справочная поддержка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Техническая поддержка клиентов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Прием и регистрация жалоб и претензий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Размещение рекламных объявлений в социальных интернет-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 справочная поддержка клиентов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входящих контактов клиентов в соответствии со сценариями обслуживания и установленными стандартами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персональным компьютером (ПК) и его переферийными устройствами, оргтехникой.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специализированные программные приложения и информационно- коммуникационную сеть Интернет;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большим массивом информационных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потребность клиента в получении информации с помощью разных типов вопросов.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Выбирать оптимальный алгоритм обслуживания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Устанавливать коммуникацию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техники активного слушания и ведения диалога.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Резюмировать полученную от клиента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Вносить информацию в программы и базы данных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письменные ответы на запросы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Разрешать конфликтные ситуации при взаимодействии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актуальной информации по запросу клиента по удаленным каналам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звонки и предоставлять информацию об оказываемых услугах, ассортименте товаров, тарифах.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заявки от абонентов, формировать запросы и направлять их продавцам.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Предоставлять информацию о маркетинговых акциях.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Законодательство Республики Казахстан о персональных данных и в области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информации в программы и базы данных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 в определенном порядке.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 обрабатывать вводимую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Пользоваться периферийным оборудованием.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пользователя программ и баз данных.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Структуры и объекты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составления таблиц и алгоритм внесения информации в базы данных и специализированные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клиентов организации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клиента по его обращению за технической поддержкой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причины возникновения технических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устранение технических проблем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Алгоритм регистрации и обработки обращений клиентов за технической поддержкой.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Культуру технической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Сленговые слова.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своевременности принятия решения по обращению клиента за технической поддержкой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информацию в программы и базы данных.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причины возникновения технических проблем и устранять их в требуемые сроки.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охраны труда и пожарной безопасности.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Понятие банковской и коммерческой тайны.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ответа клиенту о принятом решении по обращению за технической поддержкой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Регистрировать входящие и исходящие звонки и сообщения.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Хранить информацию о клиенте по истории звонков и переписок.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ответы и отчеты о принятом решении по обращению за технической поддержкой.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оформления документов в организации.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информации в программы и базы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сохранять резервные копии данных, их периодическая проверка и уничтожение.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конфигурировать необходимые обновления для операционных систем и используемых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поддерживать в актуальном состоянии пользовательских учетных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Мониторить и протоколировать события, возникающие в процессе работы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CRM- системами для внесения и работе с информацией о клиентах.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Прикладное программное обеспечение.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CRM — модель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жалоб и претензий клиентов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поступивших жалоб и претензий клиентов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ожиданиями клиентов.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в слабые места сервиса компании и сообщать об этом вышестоящему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Решить проблему в данный момент, если это возможно сделать.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обоснована ли претензия, жалоба.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Политика компании и алгоритм действий по работе с недовольными клиентами.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и методические рекомендации в сфере коммуникации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поступивших жалоб и претензий клиентов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ответы клиентам о принятом решении по претензионному обращению.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требуемую информацию в процесс обработки претензионного обращения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Требования, предъявляемые к обработке контактов с клиентами.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охраны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принятия решения по претензионному обращению клиента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Координировать и согласовывать свою работу с коллегами при обработке претензионного обращения клиента.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большим массивом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претензии.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Транслировать клиенту решение по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Жизненный цикл поступающих претензий.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ответов клиентам о принятом решении по претензионному обращению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Предоставлять клиенту информацию о принятом решении по его претензионному обращению.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большим массивом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информирования клиента о принятии претензии и ее текущем статусе.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рекламных объявлений в социальных интернет- медиа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текстовых рекламных объявлений в интернет-медиа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медийных рекламных объявлений в интернет -медиа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рекламные возможности современных интернет-медиа.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рекламные материалы на рекламных площадках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рекламные компании конкурентов в социальных медиа.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Механизм функционирования современных социальных сетей.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Аудитория социальных интернет-медиа.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Рекламные возможности современных социальных медиа.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компьютерной грамотности.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Культура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Грамматика русского языка.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Исполнительность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Результат-ориентированность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Торговый представитель (коммивояжҰр)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представитель (коммивояжҰр)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5232-0-003 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Описывает, демонстрирует и продает товары, содействует осуществлению бизнеса предприятий, навещая потенциальных клиентов, обычно проживающих в частных домах, и переходя от одного дома к другому.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товаров, обеспечивая высокое качество и культуру торгового обслуживания, обеспечивая гарантии прав и законных интересов граждан в процессе торгового обслуживания.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покупателей, помощь в выборе товаров, консультирование покупателей.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Сообщение подробностей о различных товарах и условиях продажи путем посещения клиентов и потенциальных клиентов в частных домах.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Демонстрация или описание предлагаемых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заказов и операций, размещение у поставщиков полученных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счетов и договоров купли-продажи и принятие оплаты.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Распространение среди клиентов писем, информационных листков и других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перечней перспективных клиентов и доведение до них информации для получения новых заказов.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Перемещение между районами сбыта и клиентами и транспортировка образцов или товаров, предлагаемых к продаже.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Методы и способы упаковки и оформления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обслуживания покупателей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общения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основы сервисной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5232-0-003 Торговец, предлагающий товары по месту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Дилер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3311-9-001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Дилер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напрямую с производителем или с дистрибьютором и является последним звеном в посреднической цепи.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Закуп продукции у производителей и дистрибьюторов с дальнейшей ее реализацией конечным покупателям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конъюнктуры и тенденции развития рынка, цены и спрос на товары и предоставляемые услуги, выясняет запросы и мнения потребителей о них.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Обеспечивает развитие взаимосвязей с потребителями товаров, выявляет и формирует спрос на услуги, выполняет работу по покупке или продаже товаров оптом (немедленной или срочной), акций, облигаций, других финансовых документов и ценных бумаг, включая иностранную валюту, по предоставлению кредитно-денежных и других услуг.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Изучает конъюнктуру и тенденции развития рынка, цены и спрос на товары и предоставляемые услуги, выясняет запросы и мнения потребителей о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Покупает и продает на рынке наличного товара или срочном рынке от имени учреждения, организации, предприятия либо от имени клиента.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Разъясняет покупателям преимущества определенного вида товаров или услуг в сравнении с другими, аналогичными 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Подготавливает необходимые документы по купле-продаже, на получаемые и отправляемые товары, а также для заключения договоров с юридическими и физическими лицами.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Анализирует информацию о надежности клиентов и компаний, участвующих в инвестиционной деятельности, особенности и ожидаемые изменения товарного и финансового рынков, консультирует клиентов о состоянии и перспективах их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Способствует сокращению сроков реализации товаров и предоставления услуг, увеличению объема продаж, числа клиентов, в том числе постоянных, систематически обращающихся за товаром либо услугой, улучшению качества обслуживания клиентов, расширению услуг, сокращению транспортных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Изучает поступающие жалобы на продаваемый товар и предоставляемые услуги, принимает меры по предупреждению их возникновения, а также случаев причинения клиентам материального ущерба.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Обеспечивает соблюдение действующих стандартов и норм по организации хранения, сбыта и транспортировки товара, а также принятие мер по совершенствованию (ускорению) сбытовых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Организует широкое использование в работе технических средств и каналов связи - компьютерной техники, телефонов, факсов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Участвует в организации рекламы, пропаганде достоинств продаваемого товара, его потребительских свойств, преимуществ предлагаемых услуг, в подготовке образцов товаров (рисунков, фотографий, муляжей), описаний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Прогнозирует возможное расширение внутреннего и внешнего рынка предлагаемых товаров и предоставляемых услуг.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продукции у производителей и дистрибьюторов с дальнейшей ее реализацией конечным покупателям</w:t>
            </w: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Стандарты и методические рекомендации в сфере коммуникации с клиентами.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Инструкции, процедуры и сценарии обработки контактов.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обработке контактов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Республики Казахстан о персональных данных и в области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охраны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Понятие банковской и коммерческой тайны.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оформления документов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деловой переписки и письменного этикета.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делового общения и речевого этикета.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Честность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Бесконфликтность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Обязательность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 Продавец-флорист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Продавец-флорист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изготовлению флористических изделий и их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изготовлению флористических изделий и их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изготовлению флористических изделий и их реализация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флористических изделий из живых срезанных цветов и иного растительного материала легкой, средней сложности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собственной работы и рабочего мест.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флористических изделий из живых срезанных цветов и иного растительного материала легкой,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Принимает товар, сортирует, в зависимости от вида и сорта срезанных цветов ставит их в воду оптимальной температуры с нужной растению подкормкой, то есть, разбирается в удобрениях.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Продажа флористических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Несет ответственность за сохранность товара в магазине.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Требования по охране труда и пожарной безопасности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Значения растений (цветов) в различных культурных и национальных традициях.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аранжировки цветов.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Технология изготовления букетов.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6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60"/>
    <w:bookmarkStart w:name="z284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органа: государственное учреждение "Министерство торговли и интеграции Республики Казахстан";</w:t>
      </w:r>
    </w:p>
    <w:bookmarkEnd w:id="1061"/>
    <w:bookmarkStart w:name="z284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190740017066;</w:t>
      </w:r>
    </w:p>
    <w:bookmarkEnd w:id="1062"/>
    <w:bookmarkStart w:name="z284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Казахстан, 010000, Астана г.а., Есильский р. а., пр.Мәңгілік ел, здание 8, административное здание "Дом Министерств", 7 подъезд;</w:t>
      </w:r>
    </w:p>
    <w:bookmarkEnd w:id="1063"/>
    <w:bookmarkStart w:name="z285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74-98-97, 75-06-91, факс: (7172) 75-06-72, e-mail: mti@mti.gov.kz, веб-сайт: mti.gov.kz;</w:t>
      </w:r>
    </w:p>
    <w:bookmarkEnd w:id="1064"/>
    <w:bookmarkStart w:name="z285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(предприятия) участвующие в разработке: Акционерное Общество "Центр Развития Торговой Политики "Qaztrade"; Адырбаев Марат Нурланович.</w:t>
      </w:r>
    </w:p>
    <w:bookmarkEnd w:id="1065"/>
    <w:bookmarkStart w:name="z285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060840006503;</w:t>
      </w:r>
    </w:p>
    <w:bookmarkEnd w:id="1066"/>
    <w:bookmarkStart w:name="z285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Астана г.а., Есильский р. а., пр.Мангилик Ел, д.8/2</w:t>
      </w:r>
    </w:p>
    <w:bookmarkEnd w:id="1067"/>
    <w:bookmarkStart w:name="z285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Контакты: (7172) 76-88-10, 76-88-30 Факс: (7172)76-88-04 e-mail: z_bulatova@mail.ru, kense@qaztrade.org.kz, веб-сайт www.qaztrade.org.kz;</w:t>
      </w:r>
    </w:p>
    <w:bookmarkEnd w:id="1068"/>
    <w:bookmarkStart w:name="z285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совет по профессиональным квалификациям: 8-ПР от 30.11.2023 года</w:t>
      </w:r>
    </w:p>
    <w:bookmarkEnd w:id="1069"/>
    <w:bookmarkStart w:name="z285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квалификациям: заключение от 11.12.2023 года.</w:t>
      </w:r>
    </w:p>
    <w:bookmarkEnd w:id="1070"/>
    <w:bookmarkStart w:name="z285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"Атамекен": № 357 от 09 октября 2023 года</w:t>
      </w:r>
    </w:p>
    <w:bookmarkEnd w:id="1071"/>
    <w:bookmarkStart w:name="z285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версии и год выпуска: Версия №1 2023 года</w:t>
      </w:r>
    </w:p>
    <w:bookmarkEnd w:id="1072"/>
    <w:bookmarkStart w:name="z285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ориентировочного пересмотра: 01 января 2026 года</w:t>
      </w:r>
    </w:p>
    <w:bookmarkEnd w:id="10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